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3C1C2" w14:textId="22FC8A42" w:rsidR="00E91E87" w:rsidRPr="00AB171E" w:rsidRDefault="00E91E87" w:rsidP="00E91E87">
      <w:pPr>
        <w:spacing w:after="0" w:line="240" w:lineRule="auto"/>
        <w:jc w:val="center"/>
        <w:rPr>
          <w:sz w:val="26"/>
          <w:szCs w:val="26"/>
          <w:lang w:val="ru-RU"/>
        </w:rPr>
      </w:pPr>
      <w:r w:rsidRPr="00AB171E">
        <w:rPr>
          <w:b/>
          <w:color w:val="000000"/>
          <w:sz w:val="26"/>
          <w:szCs w:val="26"/>
          <w:lang w:val="ru-RU"/>
        </w:rPr>
        <w:t>Министерство науки и высшего образования Российской Федерации</w:t>
      </w:r>
    </w:p>
    <w:p w14:paraId="48ED068B" w14:textId="77777777" w:rsidR="00E91E87" w:rsidRPr="00AB171E" w:rsidRDefault="00E91E87" w:rsidP="00E91E87">
      <w:pPr>
        <w:spacing w:after="0" w:line="240" w:lineRule="auto"/>
        <w:jc w:val="center"/>
        <w:rPr>
          <w:sz w:val="26"/>
          <w:szCs w:val="26"/>
          <w:lang w:val="ru-RU"/>
        </w:rPr>
      </w:pPr>
      <w:r w:rsidRPr="00AB171E">
        <w:rPr>
          <w:b/>
          <w:color w:val="000000"/>
          <w:sz w:val="26"/>
          <w:szCs w:val="26"/>
          <w:lang w:val="ru-RU"/>
        </w:rPr>
        <w:t>Федеральное государственное автономное образовательное учреждение</w:t>
      </w:r>
    </w:p>
    <w:p w14:paraId="4820DEE2" w14:textId="77777777" w:rsidR="00E91E87" w:rsidRPr="00AB171E" w:rsidRDefault="00E91E87" w:rsidP="00E91E87">
      <w:pPr>
        <w:spacing w:after="0" w:line="240" w:lineRule="auto"/>
        <w:jc w:val="center"/>
        <w:rPr>
          <w:sz w:val="26"/>
          <w:szCs w:val="26"/>
          <w:lang w:val="ru-RU"/>
        </w:rPr>
      </w:pPr>
      <w:r w:rsidRPr="00AB171E">
        <w:rPr>
          <w:b/>
          <w:color w:val="000000"/>
          <w:sz w:val="26"/>
          <w:szCs w:val="26"/>
          <w:lang w:val="ru-RU"/>
        </w:rPr>
        <w:t>высшего образования</w:t>
      </w:r>
    </w:p>
    <w:p w14:paraId="010BEAB7" w14:textId="30135C85" w:rsidR="00E91E87" w:rsidRPr="00E91E87" w:rsidRDefault="00E91E87" w:rsidP="00E91E87">
      <w:pPr>
        <w:jc w:val="center"/>
        <w:rPr>
          <w:sz w:val="0"/>
          <w:szCs w:val="0"/>
          <w:lang w:val="ru-RU"/>
        </w:rPr>
      </w:pPr>
      <w:r w:rsidRPr="00E91E87">
        <w:rPr>
          <w:b/>
          <w:color w:val="000000"/>
          <w:sz w:val="26"/>
          <w:szCs w:val="26"/>
          <w:lang w:val="ru-RU"/>
        </w:rPr>
        <w:t>«Самарский государственный экономический университет»</w:t>
      </w:r>
    </w:p>
    <w:p w14:paraId="7A0AB034" w14:textId="77777777" w:rsidR="00E91E87" w:rsidRDefault="00E91E87" w:rsidP="00E91E87">
      <w:pPr>
        <w:rPr>
          <w:lang w:val="ru-RU"/>
        </w:rPr>
      </w:pPr>
    </w:p>
    <w:p w14:paraId="3ECB2BB5" w14:textId="37199DD9" w:rsidR="00E91E87" w:rsidRDefault="00E91E87" w:rsidP="00E91E87">
      <w:pPr>
        <w:spacing w:after="0" w:line="240" w:lineRule="auto"/>
        <w:rPr>
          <w:lang w:val="ru-RU"/>
        </w:rPr>
      </w:pPr>
      <w:r w:rsidRPr="00E91E87">
        <w:rPr>
          <w:b/>
          <w:lang w:val="ru-RU"/>
        </w:rPr>
        <w:t>Факультет</w:t>
      </w:r>
      <w:r w:rsidRPr="00E91E87">
        <w:rPr>
          <w:lang w:val="ru-RU"/>
        </w:rPr>
        <w:t xml:space="preserve"> </w:t>
      </w:r>
      <w:r w:rsidRPr="00E91E87">
        <w:rPr>
          <w:lang w:val="ru-RU"/>
        </w:rPr>
        <w:tab/>
        <w:t>среднего профессионального и предпрофессионального образования</w:t>
      </w:r>
    </w:p>
    <w:p w14:paraId="6CC95DC7" w14:textId="77777777" w:rsidR="00E91E87" w:rsidRPr="00E91E87" w:rsidRDefault="00E91E87" w:rsidP="00E91E87">
      <w:pPr>
        <w:spacing w:after="0" w:line="240" w:lineRule="auto"/>
        <w:rPr>
          <w:lang w:val="ru-RU"/>
        </w:rPr>
      </w:pPr>
    </w:p>
    <w:p w14:paraId="382DE3EB" w14:textId="77777777" w:rsidR="00E91E87" w:rsidRDefault="00E91E87" w:rsidP="00E91E87">
      <w:pPr>
        <w:spacing w:after="0" w:line="240" w:lineRule="auto"/>
        <w:rPr>
          <w:lang w:val="ru-RU"/>
        </w:rPr>
      </w:pPr>
      <w:r w:rsidRPr="00E91E87">
        <w:rPr>
          <w:b/>
          <w:lang w:val="ru-RU"/>
        </w:rPr>
        <w:t>Кафедра</w:t>
      </w:r>
      <w:r w:rsidRPr="00E91E87">
        <w:rPr>
          <w:lang w:val="ru-RU"/>
        </w:rPr>
        <w:tab/>
        <w:t xml:space="preserve">факультета среднего профессионального и предпрофессионального </w:t>
      </w:r>
      <w:r>
        <w:rPr>
          <w:lang w:val="ru-RU"/>
        </w:rPr>
        <w:t xml:space="preserve">     </w:t>
      </w:r>
    </w:p>
    <w:p w14:paraId="2D14EF22" w14:textId="041F943B" w:rsidR="00E91E87" w:rsidRDefault="00E91E87" w:rsidP="00E91E87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о</w:t>
      </w:r>
      <w:r w:rsidRPr="00E91E87">
        <w:rPr>
          <w:lang w:val="ru-RU"/>
        </w:rPr>
        <w:t>бразования</w:t>
      </w:r>
    </w:p>
    <w:p w14:paraId="5695ED31" w14:textId="77777777" w:rsidR="00E91E87" w:rsidRPr="00E91E87" w:rsidRDefault="00E91E87" w:rsidP="00E91E87">
      <w:pPr>
        <w:rPr>
          <w:lang w:val="ru-RU"/>
        </w:rPr>
      </w:pPr>
    </w:p>
    <w:p w14:paraId="4AED9DC6" w14:textId="77777777" w:rsidR="00E91E87" w:rsidRPr="00E91E87" w:rsidRDefault="00E91E87" w:rsidP="00E91E87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ab/>
      </w:r>
      <w:r w:rsidRPr="00E91E87">
        <w:rPr>
          <w:lang w:val="ru-RU"/>
        </w:rPr>
        <w:t>УТВЕРЖДЕНО</w:t>
      </w:r>
    </w:p>
    <w:p w14:paraId="18CA9F55" w14:textId="77777777" w:rsidR="00E91E87" w:rsidRPr="00E91E87" w:rsidRDefault="00E91E87" w:rsidP="00E91E87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 w:rsidRPr="00E91E87">
        <w:rPr>
          <w:lang w:val="ru-RU"/>
        </w:rPr>
        <w:t>Ученым советом Университета</w:t>
      </w:r>
    </w:p>
    <w:p w14:paraId="72A48264" w14:textId="37715C3E" w:rsidR="007A0AFD" w:rsidRDefault="00E91E87" w:rsidP="00E91E87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 w:rsidRPr="00E91E87">
        <w:rPr>
          <w:lang w:val="ru-RU"/>
        </w:rPr>
        <w:t xml:space="preserve">протокол № </w:t>
      </w:r>
      <w:r w:rsidR="00426528">
        <w:rPr>
          <w:lang w:val="ru-RU"/>
        </w:rPr>
        <w:t>10</w:t>
      </w:r>
      <w:r w:rsidRPr="00E91E87">
        <w:rPr>
          <w:lang w:val="ru-RU"/>
        </w:rPr>
        <w:t xml:space="preserve"> от </w:t>
      </w:r>
      <w:r w:rsidR="00426528">
        <w:rPr>
          <w:lang w:val="ru-RU"/>
        </w:rPr>
        <w:t>22</w:t>
      </w:r>
      <w:r w:rsidR="00F34B14">
        <w:rPr>
          <w:lang w:val="ru-RU"/>
        </w:rPr>
        <w:t xml:space="preserve"> </w:t>
      </w:r>
      <w:r w:rsidR="00426528">
        <w:rPr>
          <w:lang w:val="ru-RU"/>
        </w:rPr>
        <w:t>мая 2025</w:t>
      </w:r>
      <w:r w:rsidRPr="00E91E87">
        <w:rPr>
          <w:lang w:val="ru-RU"/>
        </w:rPr>
        <w:t xml:space="preserve"> г.</w:t>
      </w:r>
    </w:p>
    <w:p w14:paraId="63A80613" w14:textId="3FFDFC04" w:rsidR="00E91E87" w:rsidRDefault="00E91E87" w:rsidP="00E91E87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0DB9FBA0" w14:textId="32F6D842" w:rsidR="00E91E87" w:rsidRDefault="00E91E87" w:rsidP="00E91E87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71B4575C" w14:textId="00931E4C" w:rsidR="00E91E87" w:rsidRDefault="00184842" w:rsidP="00184842">
      <w:pPr>
        <w:tabs>
          <w:tab w:val="left" w:pos="2774"/>
        </w:tabs>
        <w:spacing w:after="0" w:line="240" w:lineRule="auto"/>
        <w:jc w:val="center"/>
        <w:rPr>
          <w:b/>
          <w:lang w:val="ru-RU"/>
        </w:rPr>
      </w:pPr>
      <w:r w:rsidRPr="00184842">
        <w:rPr>
          <w:b/>
          <w:lang w:val="ru-RU"/>
        </w:rPr>
        <w:t>КОМПЛЕКТ ОЦЕНОЧНЫХ МАТЕРИАЛОВ</w:t>
      </w:r>
    </w:p>
    <w:p w14:paraId="26FDF2F9" w14:textId="77777777" w:rsidR="00184842" w:rsidRDefault="00184842" w:rsidP="00184842">
      <w:pPr>
        <w:tabs>
          <w:tab w:val="left" w:pos="2774"/>
        </w:tabs>
        <w:spacing w:after="0" w:line="240" w:lineRule="auto"/>
        <w:jc w:val="center"/>
        <w:rPr>
          <w:lang w:val="ru-RU"/>
        </w:rPr>
      </w:pPr>
    </w:p>
    <w:p w14:paraId="7D575450" w14:textId="46C0F9EE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  <w:r w:rsidRPr="007A0AFD">
        <w:rPr>
          <w:lang w:val="ru-RU"/>
        </w:rPr>
        <w:t xml:space="preserve">Наименование дисциплины </w:t>
      </w:r>
      <w:r w:rsidR="000C5817" w:rsidRPr="000C5817">
        <w:rPr>
          <w:lang w:val="ru-RU"/>
        </w:rPr>
        <w:t xml:space="preserve">ОП.11 </w:t>
      </w:r>
      <w:r w:rsidR="000C5817">
        <w:rPr>
          <w:lang w:val="ru-RU"/>
        </w:rPr>
        <w:t>Регионоведение</w:t>
      </w:r>
    </w:p>
    <w:p w14:paraId="6BC970A5" w14:textId="77777777" w:rsidR="00426528" w:rsidRPr="00426528" w:rsidRDefault="00426528" w:rsidP="00426528">
      <w:pPr>
        <w:tabs>
          <w:tab w:val="left" w:pos="2774"/>
        </w:tabs>
        <w:spacing w:after="0" w:line="240" w:lineRule="auto"/>
        <w:rPr>
          <w:lang w:val="ru-RU"/>
        </w:rPr>
      </w:pPr>
      <w:r w:rsidRPr="00426528">
        <w:rPr>
          <w:lang w:val="ru-RU"/>
        </w:rPr>
        <w:t>Специальность 43.02.16 Туризм и гостеприимство</w:t>
      </w:r>
    </w:p>
    <w:p w14:paraId="29F3559D" w14:textId="77777777" w:rsidR="00426528" w:rsidRPr="00426528" w:rsidRDefault="00426528" w:rsidP="00426528">
      <w:pPr>
        <w:tabs>
          <w:tab w:val="left" w:pos="2774"/>
        </w:tabs>
        <w:spacing w:after="0" w:line="240" w:lineRule="auto"/>
        <w:rPr>
          <w:lang w:val="ru-RU"/>
        </w:rPr>
      </w:pPr>
      <w:r w:rsidRPr="00426528">
        <w:rPr>
          <w:lang w:val="ru-RU"/>
        </w:rPr>
        <w:t>Программа Туроператорские и турагентские услуги</w:t>
      </w:r>
      <w:r w:rsidRPr="00426528">
        <w:rPr>
          <w:lang w:val="ru-RU"/>
        </w:rPr>
        <w:tab/>
      </w:r>
      <w:r w:rsidRPr="00426528">
        <w:rPr>
          <w:lang w:val="ru-RU"/>
        </w:rPr>
        <w:tab/>
      </w:r>
      <w:r w:rsidRPr="00426528">
        <w:rPr>
          <w:lang w:val="ru-RU"/>
        </w:rPr>
        <w:tab/>
      </w:r>
      <w:r w:rsidRPr="00426528">
        <w:rPr>
          <w:lang w:val="ru-RU"/>
        </w:rPr>
        <w:tab/>
      </w:r>
      <w:r w:rsidRPr="00426528">
        <w:rPr>
          <w:lang w:val="ru-RU"/>
        </w:rPr>
        <w:tab/>
      </w:r>
      <w:r w:rsidRPr="00426528">
        <w:rPr>
          <w:lang w:val="ru-RU"/>
        </w:rPr>
        <w:tab/>
      </w:r>
    </w:p>
    <w:p w14:paraId="7728429F" w14:textId="77777777" w:rsidR="00426528" w:rsidRPr="00426528" w:rsidRDefault="00426528" w:rsidP="00426528">
      <w:pPr>
        <w:tabs>
          <w:tab w:val="left" w:pos="2774"/>
        </w:tabs>
        <w:spacing w:after="0" w:line="240" w:lineRule="auto"/>
        <w:rPr>
          <w:lang w:val="ru-RU"/>
        </w:rPr>
      </w:pPr>
      <w:r w:rsidRPr="00426528">
        <w:rPr>
          <w:lang w:val="ru-RU"/>
        </w:rPr>
        <w:t>Квалификация (степень) выпускника Специалист по туризму и гостеприимству</w:t>
      </w:r>
    </w:p>
    <w:p w14:paraId="15860367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364747D4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4E501E37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63F11A65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7E0A3CD8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005AC9AF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00B7F4CF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6474F8CD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37D05ADF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211A7D87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2CF86785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5B5889E6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4E8AABE5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1F3E3DB7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6B84EDD4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7EC5F4EB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5D3395CD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62BA4BF6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619E6DA8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0BA520DA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2399C122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0D9E604D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48BB0764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7E509C48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0D3A6FBB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5AFB77C8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3789ABC1" w14:textId="77777777" w:rsidR="00E91E87" w:rsidRDefault="00E91E87" w:rsidP="00E91E87">
      <w:pPr>
        <w:tabs>
          <w:tab w:val="left" w:pos="2774"/>
        </w:tabs>
        <w:spacing w:after="0" w:line="240" w:lineRule="auto"/>
        <w:rPr>
          <w:lang w:val="ru-RU"/>
        </w:rPr>
      </w:pPr>
    </w:p>
    <w:p w14:paraId="31304342" w14:textId="0BEE1749" w:rsidR="00E91E87" w:rsidRDefault="00E91E87" w:rsidP="00E91E87">
      <w:pPr>
        <w:tabs>
          <w:tab w:val="left" w:pos="2774"/>
        </w:tabs>
        <w:spacing w:after="0" w:line="240" w:lineRule="auto"/>
        <w:jc w:val="center"/>
        <w:rPr>
          <w:lang w:val="ru-RU"/>
        </w:rPr>
        <w:sectPr w:rsidR="00E91E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91E87">
        <w:rPr>
          <w:lang w:val="ru-RU"/>
        </w:rPr>
        <w:t>Самара 202</w:t>
      </w:r>
      <w:r w:rsidR="000C5817">
        <w:rPr>
          <w:lang w:val="ru-RU"/>
        </w:rPr>
        <w:t>5</w:t>
      </w:r>
    </w:p>
    <w:tbl>
      <w:tblPr>
        <w:tblStyle w:val="a4"/>
        <w:tblpPr w:leftFromText="180" w:rightFromText="180" w:vertAnchor="page" w:horzAnchor="margin" w:tblpY="751"/>
        <w:tblW w:w="15304" w:type="dxa"/>
        <w:tblLook w:val="04A0" w:firstRow="1" w:lastRow="0" w:firstColumn="1" w:lastColumn="0" w:noHBand="0" w:noVBand="1"/>
      </w:tblPr>
      <w:tblGrid>
        <w:gridCol w:w="644"/>
        <w:gridCol w:w="9163"/>
        <w:gridCol w:w="2379"/>
        <w:gridCol w:w="3118"/>
      </w:tblGrid>
      <w:tr w:rsidR="007A0AFD" w:rsidRPr="00F34B14" w14:paraId="4CC9F8B8" w14:textId="77777777" w:rsidTr="007A0AFD">
        <w:tc>
          <w:tcPr>
            <w:tcW w:w="15304" w:type="dxa"/>
            <w:gridSpan w:val="4"/>
            <w:shd w:val="clear" w:color="auto" w:fill="auto"/>
          </w:tcPr>
          <w:p w14:paraId="711233F0" w14:textId="17DCBB3D" w:rsidR="007A0AFD" w:rsidRPr="007A0AFD" w:rsidRDefault="000C5817" w:rsidP="00053A5E">
            <w:pPr>
              <w:spacing w:after="0" w:line="228" w:lineRule="auto"/>
              <w:jc w:val="both"/>
              <w:rPr>
                <w:rFonts w:eastAsiaTheme="minorHAnsi"/>
                <w:b/>
                <w:sz w:val="20"/>
                <w:szCs w:val="20"/>
                <w:lang w:val="ru-RU"/>
              </w:rPr>
            </w:pPr>
            <w:bookmarkStart w:id="0" w:name="_Hlk158816501"/>
            <w:r w:rsidRPr="007A0AFD">
              <w:rPr>
                <w:rFonts w:eastAsiaTheme="minorHAnsi"/>
                <w:b/>
                <w:sz w:val="20"/>
                <w:szCs w:val="20"/>
                <w:lang w:val="ru-RU"/>
              </w:rPr>
              <w:lastRenderedPageBreak/>
              <w:t xml:space="preserve">ОК </w:t>
            </w:r>
            <w:r w:rsidR="00426528" w:rsidRPr="007A0AFD">
              <w:rPr>
                <w:rFonts w:eastAsiaTheme="minorHAnsi"/>
                <w:b/>
                <w:sz w:val="20"/>
                <w:szCs w:val="20"/>
                <w:lang w:val="ru-RU"/>
              </w:rPr>
              <w:t>0</w:t>
            </w:r>
            <w:r w:rsidR="00426528">
              <w:rPr>
                <w:rFonts w:eastAsiaTheme="minorHAnsi"/>
                <w:b/>
                <w:sz w:val="20"/>
                <w:szCs w:val="20"/>
                <w:lang w:val="ru-RU"/>
              </w:rPr>
              <w:t>6</w:t>
            </w:r>
            <w:r w:rsidR="00426528" w:rsidRPr="007A0AFD">
              <w:rPr>
                <w:rFonts w:eastAsiaTheme="minorHAnsi"/>
                <w:b/>
                <w:sz w:val="20"/>
                <w:szCs w:val="20"/>
                <w:lang w:val="ru-RU"/>
              </w:rPr>
              <w:t xml:space="preserve"> </w:t>
            </w:r>
            <w:r w:rsidR="00426528" w:rsidRPr="00F34B14">
              <w:rPr>
                <w:rFonts w:eastAsiaTheme="minorHAnsi"/>
                <w:b/>
                <w:sz w:val="20"/>
                <w:szCs w:val="20"/>
                <w:lang w:val="ru-RU"/>
              </w:rPr>
              <w:t>ПРОЯВЛЯТЬ</w:t>
            </w:r>
            <w:r w:rsidRPr="000C5817">
              <w:rPr>
                <w:rFonts w:eastAsiaTheme="minorHAnsi"/>
                <w:b/>
                <w:sz w:val="20"/>
                <w:szCs w:val="20"/>
                <w:lang w:val="ru-RU"/>
              </w:rPr>
              <w:t xml:space="preserve">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</w:t>
            </w:r>
            <w:bookmarkStart w:id="1" w:name="_GoBack"/>
            <w:bookmarkEnd w:id="1"/>
            <w:r w:rsidRPr="000C5817">
              <w:rPr>
                <w:rFonts w:eastAsiaTheme="minorHAnsi"/>
                <w:b/>
                <w:sz w:val="20"/>
                <w:szCs w:val="20"/>
                <w:lang w:val="ru-RU"/>
              </w:rPr>
              <w:t>ЕДЕНИЯ</w:t>
            </w:r>
          </w:p>
        </w:tc>
      </w:tr>
      <w:tr w:rsidR="007A0AFD" w:rsidRPr="007A0AFD" w14:paraId="7A00AD75" w14:textId="77777777" w:rsidTr="00053A5E">
        <w:trPr>
          <w:tblHeader/>
        </w:trPr>
        <w:tc>
          <w:tcPr>
            <w:tcW w:w="644" w:type="dxa"/>
            <w:shd w:val="clear" w:color="auto" w:fill="auto"/>
            <w:vAlign w:val="center"/>
          </w:tcPr>
          <w:p w14:paraId="7B578D4C" w14:textId="77777777" w:rsidR="007A0AFD" w:rsidRPr="007A0AFD" w:rsidRDefault="007A0AFD" w:rsidP="00053A5E">
            <w:pPr>
              <w:spacing w:after="0" w:line="228" w:lineRule="auto"/>
              <w:jc w:val="center"/>
              <w:rPr>
                <w:rFonts w:eastAsiaTheme="minorHAnsi"/>
                <w:b/>
                <w:sz w:val="20"/>
                <w:szCs w:val="20"/>
                <w:lang w:val="ru-RU"/>
              </w:rPr>
            </w:pPr>
            <w:r w:rsidRPr="007A0AFD">
              <w:rPr>
                <w:rFonts w:eastAsiaTheme="minorHAnsi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9163" w:type="dxa"/>
            <w:shd w:val="clear" w:color="auto" w:fill="auto"/>
            <w:vAlign w:val="center"/>
          </w:tcPr>
          <w:p w14:paraId="68D4905F" w14:textId="77777777" w:rsidR="007A0AFD" w:rsidRPr="00EB2485" w:rsidRDefault="007A0AFD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Задание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3DB37EC7" w14:textId="77777777" w:rsidR="007A0AFD" w:rsidRPr="007A0AFD" w:rsidRDefault="007A0AFD" w:rsidP="00053A5E">
            <w:pPr>
              <w:spacing w:after="0" w:line="228" w:lineRule="auto"/>
              <w:jc w:val="center"/>
              <w:rPr>
                <w:rFonts w:eastAsiaTheme="minorHAnsi"/>
                <w:b/>
                <w:sz w:val="20"/>
                <w:szCs w:val="20"/>
                <w:lang w:val="ru-RU"/>
              </w:rPr>
            </w:pPr>
            <w:r w:rsidRPr="007A0AFD">
              <w:rPr>
                <w:rFonts w:eastAsiaTheme="minorHAnsi"/>
                <w:b/>
                <w:sz w:val="20"/>
                <w:szCs w:val="20"/>
                <w:lang w:val="ru-RU"/>
              </w:rPr>
              <w:t>Ключ к заданию / Эталонный ответ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137235" w14:textId="77777777" w:rsidR="007A0AFD" w:rsidRPr="007A0AFD" w:rsidRDefault="007A0AFD" w:rsidP="00053A5E">
            <w:pPr>
              <w:spacing w:after="0" w:line="228" w:lineRule="auto"/>
              <w:jc w:val="center"/>
              <w:rPr>
                <w:rFonts w:eastAsiaTheme="minorHAnsi"/>
                <w:b/>
                <w:sz w:val="20"/>
                <w:szCs w:val="20"/>
                <w:lang w:val="ru-RU"/>
              </w:rPr>
            </w:pPr>
            <w:r w:rsidRPr="007A0AFD">
              <w:rPr>
                <w:rFonts w:eastAsiaTheme="minorHAnsi"/>
                <w:b/>
                <w:sz w:val="20"/>
                <w:szCs w:val="20"/>
                <w:lang w:val="ru-RU"/>
              </w:rPr>
              <w:t>Критерии оценивания</w:t>
            </w:r>
          </w:p>
        </w:tc>
      </w:tr>
      <w:tr w:rsidR="007A0AFD" w:rsidRPr="007A0AFD" w14:paraId="0A2470F5" w14:textId="77777777" w:rsidTr="00053A5E">
        <w:tc>
          <w:tcPr>
            <w:tcW w:w="644" w:type="dxa"/>
            <w:shd w:val="clear" w:color="auto" w:fill="auto"/>
          </w:tcPr>
          <w:p w14:paraId="2A790432" w14:textId="77777777" w:rsidR="007A0AFD" w:rsidRPr="007A0AFD" w:rsidRDefault="007A0AFD" w:rsidP="00053A5E">
            <w:pPr>
              <w:numPr>
                <w:ilvl w:val="0"/>
                <w:numId w:val="1"/>
              </w:numPr>
              <w:spacing w:after="0" w:line="228" w:lineRule="auto"/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163" w:type="dxa"/>
            <w:shd w:val="clear" w:color="auto" w:fill="auto"/>
          </w:tcPr>
          <w:p w14:paraId="2A50C942" w14:textId="77777777" w:rsidR="00EB2485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Что является символом города Самары?</w:t>
            </w:r>
          </w:p>
          <w:p w14:paraId="7845C150" w14:textId="77777777" w:rsidR="00EB2485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А) Царь-колокол</w:t>
            </w:r>
          </w:p>
          <w:p w14:paraId="2A337703" w14:textId="212D7B45" w:rsidR="00EB2485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Б) Адмиралтейская башня</w:t>
            </w:r>
          </w:p>
          <w:p w14:paraId="13696863" w14:textId="44BA2D12" w:rsidR="00EB2485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В) Памятник Петру I</w:t>
            </w:r>
          </w:p>
          <w:p w14:paraId="66695727" w14:textId="3AEBED5B" w:rsidR="007A0AFD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 xml:space="preserve"> Г) Ракетоноситель «Союз»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7241722B" w14:textId="7160E7A7" w:rsidR="007A0AFD" w:rsidRPr="007A0AFD" w:rsidRDefault="00EB2485" w:rsidP="00053A5E">
            <w:pPr>
              <w:spacing w:after="0" w:line="228" w:lineRule="auto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/>
              </w:rPr>
              <w:t>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C5D740" w14:textId="2DA3EB6E" w:rsidR="007A0AFD" w:rsidRPr="007A0AFD" w:rsidRDefault="00EB2485" w:rsidP="00053A5E">
            <w:pPr>
              <w:spacing w:after="0" w:line="228" w:lineRule="auto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/>
              </w:rPr>
              <w:t>Г</w:t>
            </w:r>
          </w:p>
        </w:tc>
      </w:tr>
      <w:tr w:rsidR="007A0AFD" w:rsidRPr="007A0AFD" w14:paraId="4796FA48" w14:textId="77777777" w:rsidTr="00053A5E">
        <w:tc>
          <w:tcPr>
            <w:tcW w:w="644" w:type="dxa"/>
            <w:shd w:val="clear" w:color="auto" w:fill="auto"/>
          </w:tcPr>
          <w:p w14:paraId="330E1623" w14:textId="77777777" w:rsidR="007A0AFD" w:rsidRPr="007A0AFD" w:rsidRDefault="007A0AFD" w:rsidP="00053A5E">
            <w:pPr>
              <w:numPr>
                <w:ilvl w:val="0"/>
                <w:numId w:val="1"/>
              </w:numPr>
              <w:spacing w:after="0" w:line="228" w:lineRule="auto"/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163" w:type="dxa"/>
            <w:shd w:val="clear" w:color="auto" w:fill="auto"/>
          </w:tcPr>
          <w:p w14:paraId="792851FA" w14:textId="77777777" w:rsidR="00EB2485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Самый известный фестиваль в Самарской области, проходящий ежегодно летом:</w:t>
            </w:r>
          </w:p>
          <w:p w14:paraId="1ADDE1A1" w14:textId="77777777" w:rsidR="00EB2485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А) Фестиваль авторской песни «Зелёный»</w:t>
            </w:r>
          </w:p>
          <w:p w14:paraId="4D259010" w14:textId="77777777" w:rsidR="00EB2485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Б) Рок-фестиваль «Рок над Волгой»</w:t>
            </w:r>
          </w:p>
          <w:p w14:paraId="3514A6F5" w14:textId="77777777" w:rsidR="00EB2485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В) Кинофорум «Кинотавр»</w:t>
            </w:r>
          </w:p>
          <w:p w14:paraId="045D7D9A" w14:textId="07FD8C3C" w:rsidR="007A0AFD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Г) Международный фестиваль мороженого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11A81D64" w14:textId="048B94E2" w:rsidR="007A0AFD" w:rsidRPr="007A0AFD" w:rsidRDefault="00EB2485" w:rsidP="00053A5E">
            <w:pPr>
              <w:spacing w:after="0" w:line="228" w:lineRule="auto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/>
              </w:rPr>
              <w:t>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7C51C0" w14:textId="79DB653C" w:rsidR="007A0AFD" w:rsidRPr="007A0AFD" w:rsidRDefault="00EB2485" w:rsidP="00053A5E">
            <w:pPr>
              <w:spacing w:after="0" w:line="228" w:lineRule="auto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/>
              </w:rPr>
              <w:t>Б</w:t>
            </w:r>
          </w:p>
        </w:tc>
      </w:tr>
      <w:tr w:rsidR="007A0AFD" w:rsidRPr="007A0AFD" w14:paraId="74ADC724" w14:textId="77777777" w:rsidTr="00053A5E">
        <w:tc>
          <w:tcPr>
            <w:tcW w:w="644" w:type="dxa"/>
            <w:shd w:val="clear" w:color="auto" w:fill="auto"/>
          </w:tcPr>
          <w:p w14:paraId="060C7B05" w14:textId="77777777" w:rsidR="007A0AFD" w:rsidRPr="007A0AFD" w:rsidRDefault="007A0AFD" w:rsidP="00053A5E">
            <w:pPr>
              <w:numPr>
                <w:ilvl w:val="0"/>
                <w:numId w:val="1"/>
              </w:numPr>
              <w:spacing w:after="0" w:line="228" w:lineRule="auto"/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163" w:type="dxa"/>
          </w:tcPr>
          <w:p w14:paraId="65972727" w14:textId="77777777" w:rsidR="00EB2485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Главное событие в культурной жизни Самары, приуроченное ко дню космонавтики:</w:t>
            </w:r>
          </w:p>
          <w:p w14:paraId="72C5F056" w14:textId="77777777" w:rsidR="00EB2485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А) Выставка цветов</w:t>
            </w:r>
          </w:p>
          <w:p w14:paraId="2EA20609" w14:textId="77777777" w:rsidR="00EB2485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Б) Ночь музеев</w:t>
            </w:r>
          </w:p>
          <w:p w14:paraId="18CE453D" w14:textId="77777777" w:rsidR="00EB2485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В) Парад ветеранов</w:t>
            </w:r>
          </w:p>
          <w:p w14:paraId="77729A9A" w14:textId="523A674A" w:rsidR="007A0AFD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Г) Концерт классической музыки</w:t>
            </w:r>
          </w:p>
        </w:tc>
        <w:tc>
          <w:tcPr>
            <w:tcW w:w="2379" w:type="dxa"/>
            <w:vAlign w:val="center"/>
          </w:tcPr>
          <w:p w14:paraId="02A1F8D1" w14:textId="63218FB0" w:rsidR="007A0AFD" w:rsidRPr="007A0AFD" w:rsidRDefault="00EB2485" w:rsidP="00053A5E">
            <w:pPr>
              <w:spacing w:after="0" w:line="228" w:lineRule="auto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/>
              </w:rPr>
              <w:t>Б</w:t>
            </w:r>
          </w:p>
        </w:tc>
        <w:tc>
          <w:tcPr>
            <w:tcW w:w="3118" w:type="dxa"/>
            <w:vAlign w:val="center"/>
          </w:tcPr>
          <w:p w14:paraId="1AD30893" w14:textId="15AE75F3" w:rsidR="007A0AFD" w:rsidRPr="007A0AFD" w:rsidRDefault="00EB2485" w:rsidP="00053A5E">
            <w:pPr>
              <w:spacing w:after="0" w:line="228" w:lineRule="auto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/>
              </w:rPr>
              <w:t>Б</w:t>
            </w:r>
          </w:p>
        </w:tc>
      </w:tr>
      <w:tr w:rsidR="007A0AFD" w:rsidRPr="000C5817" w14:paraId="3BD86E1B" w14:textId="77777777" w:rsidTr="00053A5E">
        <w:tc>
          <w:tcPr>
            <w:tcW w:w="644" w:type="dxa"/>
            <w:shd w:val="clear" w:color="auto" w:fill="auto"/>
          </w:tcPr>
          <w:p w14:paraId="49BDA68A" w14:textId="77777777" w:rsidR="007A0AFD" w:rsidRPr="007A0AFD" w:rsidRDefault="007A0AFD" w:rsidP="00053A5E">
            <w:pPr>
              <w:numPr>
                <w:ilvl w:val="0"/>
                <w:numId w:val="1"/>
              </w:numPr>
              <w:spacing w:after="0" w:line="228" w:lineRule="auto"/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163" w:type="dxa"/>
          </w:tcPr>
          <w:p w14:paraId="495B9640" w14:textId="77777777" w:rsidR="00EB2485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Основная этническая группа населения Самарской области:</w:t>
            </w:r>
          </w:p>
          <w:p w14:paraId="59A0002C" w14:textId="77777777" w:rsidR="00EB2485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А) Татарский народ</w:t>
            </w:r>
          </w:p>
          <w:p w14:paraId="6A33798A" w14:textId="77777777" w:rsidR="00EB2485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Б) Чувашский народ</w:t>
            </w:r>
          </w:p>
          <w:p w14:paraId="53CA9001" w14:textId="77777777" w:rsidR="00EB2485" w:rsidRPr="00EB2485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В) Русские</w:t>
            </w:r>
          </w:p>
          <w:p w14:paraId="34E2377E" w14:textId="25996D68" w:rsidR="007A0AFD" w:rsidRPr="007A0AFD" w:rsidRDefault="00EB24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EB24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Г) Немцы Поволжья</w:t>
            </w:r>
          </w:p>
        </w:tc>
        <w:tc>
          <w:tcPr>
            <w:tcW w:w="2379" w:type="dxa"/>
            <w:vAlign w:val="center"/>
          </w:tcPr>
          <w:p w14:paraId="65779C89" w14:textId="7DAA5257" w:rsidR="007A0AFD" w:rsidRPr="007A0AFD" w:rsidRDefault="00EB2485" w:rsidP="00053A5E">
            <w:pPr>
              <w:shd w:val="clear" w:color="auto" w:fill="FFFFFF"/>
              <w:spacing w:after="0" w:line="228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3118" w:type="dxa"/>
            <w:vAlign w:val="center"/>
          </w:tcPr>
          <w:p w14:paraId="38BD23B7" w14:textId="0A25C919" w:rsidR="007A0AFD" w:rsidRPr="007A0AFD" w:rsidRDefault="00EB2485" w:rsidP="00053A5E">
            <w:pPr>
              <w:spacing w:after="0" w:line="228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В</w:t>
            </w:r>
          </w:p>
        </w:tc>
      </w:tr>
      <w:tr w:rsidR="002F570B" w:rsidRPr="00F34B14" w14:paraId="659FA1AC" w14:textId="77777777" w:rsidTr="00053A5E">
        <w:tc>
          <w:tcPr>
            <w:tcW w:w="644" w:type="dxa"/>
            <w:shd w:val="clear" w:color="auto" w:fill="auto"/>
          </w:tcPr>
          <w:p w14:paraId="790619D3" w14:textId="77777777" w:rsidR="002F570B" w:rsidRPr="007A0AFD" w:rsidRDefault="002F570B" w:rsidP="00053A5E">
            <w:pPr>
              <w:numPr>
                <w:ilvl w:val="0"/>
                <w:numId w:val="1"/>
              </w:numPr>
              <w:spacing w:after="0" w:line="228" w:lineRule="auto"/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163" w:type="dxa"/>
          </w:tcPr>
          <w:p w14:paraId="46FEAB57" w14:textId="69750D50" w:rsidR="002F570B" w:rsidRPr="002F570B" w:rsidRDefault="001B3A4F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Кто был п</w:t>
            </w:r>
            <w:r w:rsidR="00F47489" w:rsidRPr="00F47489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ервы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м</w:t>
            </w:r>
            <w:r w:rsidR="00F47489" w:rsidRPr="00F47489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 xml:space="preserve"> руководител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ем</w:t>
            </w:r>
            <w:r w:rsidR="00F47489" w:rsidRPr="00F47489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 xml:space="preserve"> советской власти в Самаре, памятник которому установлен на одной из центральных площадей города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?</w:t>
            </w:r>
          </w:p>
        </w:tc>
        <w:tc>
          <w:tcPr>
            <w:tcW w:w="2379" w:type="dxa"/>
            <w:vAlign w:val="center"/>
          </w:tcPr>
          <w:p w14:paraId="330003A5" w14:textId="6C2CABD5" w:rsidR="002F570B" w:rsidRPr="007A0AFD" w:rsidRDefault="00053A5E" w:rsidP="00053A5E">
            <w:pPr>
              <w:spacing w:after="0" w:line="228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Валериан</w:t>
            </w:r>
            <w:r w:rsidR="00F47489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 xml:space="preserve"> Куйбышев</w:t>
            </w:r>
          </w:p>
        </w:tc>
        <w:tc>
          <w:tcPr>
            <w:tcW w:w="3118" w:type="dxa"/>
            <w:vAlign w:val="center"/>
          </w:tcPr>
          <w:p w14:paraId="361A118D" w14:textId="77777777" w:rsidR="00460885" w:rsidRDefault="00460885" w:rsidP="00053A5E">
            <w:pPr>
              <w:spacing w:after="0" w:line="228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1 из альтернатив:</w:t>
            </w:r>
          </w:p>
          <w:p w14:paraId="541940A2" w14:textId="4EADD0EC" w:rsidR="002F570B" w:rsidRPr="007A0AFD" w:rsidRDefault="00053A5E" w:rsidP="00053A5E">
            <w:pPr>
              <w:spacing w:after="0" w:line="228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Валериан</w:t>
            </w:r>
            <w:r w:rsidR="00F47489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 xml:space="preserve"> Куйбышев, Куйбышев</w:t>
            </w:r>
          </w:p>
        </w:tc>
      </w:tr>
      <w:tr w:rsidR="00053A5E" w:rsidRPr="000C5817" w14:paraId="23D447B6" w14:textId="77777777" w:rsidTr="00053A5E">
        <w:tc>
          <w:tcPr>
            <w:tcW w:w="644" w:type="dxa"/>
            <w:shd w:val="clear" w:color="auto" w:fill="auto"/>
          </w:tcPr>
          <w:p w14:paraId="3CC7F4EB" w14:textId="77777777" w:rsidR="00053A5E" w:rsidRPr="007A0AFD" w:rsidRDefault="00053A5E" w:rsidP="00053A5E">
            <w:pPr>
              <w:numPr>
                <w:ilvl w:val="0"/>
                <w:numId w:val="1"/>
              </w:numPr>
              <w:spacing w:after="0" w:line="228" w:lineRule="auto"/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163" w:type="dxa"/>
          </w:tcPr>
          <w:p w14:paraId="5E0BA805" w14:textId="6340BEC6" w:rsidR="00053A5E" w:rsidRPr="001B3A4F" w:rsidRDefault="00053A5E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Назовите Ц</w:t>
            </w:r>
            <w:r w:rsidRPr="001B3A4F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ентр исторического моделирования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 xml:space="preserve">, где </w:t>
            </w:r>
            <w:r w:rsidRPr="001B3A4F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расположены жилища каменного и бронзового веков, павильон погребального обряда, площадка по обработке камня и кости, гончарная и бронзолитейная мастерски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е?</w:t>
            </w:r>
          </w:p>
        </w:tc>
        <w:tc>
          <w:tcPr>
            <w:tcW w:w="2379" w:type="dxa"/>
            <w:vAlign w:val="center"/>
          </w:tcPr>
          <w:p w14:paraId="0039C10E" w14:textId="7A2DA534" w:rsidR="00053A5E" w:rsidRPr="007A0AFD" w:rsidRDefault="00053A5E" w:rsidP="00053A5E">
            <w:pPr>
              <w:spacing w:after="0" w:line="228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1B3A4F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Древний мир</w:t>
            </w:r>
          </w:p>
        </w:tc>
        <w:tc>
          <w:tcPr>
            <w:tcW w:w="3118" w:type="dxa"/>
            <w:vAlign w:val="center"/>
          </w:tcPr>
          <w:p w14:paraId="7104D1F7" w14:textId="6C80AB8F" w:rsidR="00053A5E" w:rsidRPr="007A0AFD" w:rsidRDefault="00053A5E" w:rsidP="00053A5E">
            <w:pPr>
              <w:spacing w:after="0" w:line="228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1B3A4F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Древний мир</w:t>
            </w:r>
          </w:p>
        </w:tc>
      </w:tr>
      <w:tr w:rsidR="00053A5E" w:rsidRPr="000C5817" w14:paraId="12AC6855" w14:textId="77777777" w:rsidTr="00053A5E">
        <w:tc>
          <w:tcPr>
            <w:tcW w:w="644" w:type="dxa"/>
            <w:shd w:val="clear" w:color="auto" w:fill="auto"/>
          </w:tcPr>
          <w:p w14:paraId="6A3D9B42" w14:textId="77777777" w:rsidR="00053A5E" w:rsidRPr="007A0AFD" w:rsidRDefault="00053A5E" w:rsidP="00053A5E">
            <w:pPr>
              <w:numPr>
                <w:ilvl w:val="0"/>
                <w:numId w:val="1"/>
              </w:numPr>
              <w:spacing w:after="0" w:line="228" w:lineRule="auto"/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163" w:type="dxa"/>
          </w:tcPr>
          <w:p w14:paraId="5CC50B0E" w14:textId="77777777" w:rsidR="00053A5E" w:rsidRPr="001A4D58" w:rsidRDefault="00053A5E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1A4D5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Молодожены решили провести медовый месяц в санаториях Самарской области. Они хотели бы остановиться неподалеку от лечебных источников минеральной воды. Какой населенный пункт вы предложите?</w:t>
            </w:r>
          </w:p>
          <w:p w14:paraId="618ECE74" w14:textId="77777777" w:rsidR="00053A5E" w:rsidRPr="001A4D58" w:rsidRDefault="00053A5E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2379" w:type="dxa"/>
            <w:vAlign w:val="center"/>
          </w:tcPr>
          <w:p w14:paraId="68808C8B" w14:textId="7C8A902B" w:rsidR="00053A5E" w:rsidRPr="007A0AFD" w:rsidRDefault="00053A5E" w:rsidP="00053A5E">
            <w:pPr>
              <w:spacing w:after="0" w:line="228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Сергиевск</w:t>
            </w:r>
          </w:p>
        </w:tc>
        <w:tc>
          <w:tcPr>
            <w:tcW w:w="3118" w:type="dxa"/>
            <w:vAlign w:val="center"/>
          </w:tcPr>
          <w:p w14:paraId="269C9EF1" w14:textId="563C6DC7" w:rsidR="00053A5E" w:rsidRPr="007A0AFD" w:rsidRDefault="00053A5E" w:rsidP="00053A5E">
            <w:pPr>
              <w:spacing w:after="0" w:line="228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Сергиевск</w:t>
            </w:r>
          </w:p>
        </w:tc>
      </w:tr>
      <w:tr w:rsidR="00053A5E" w:rsidRPr="000C5817" w14:paraId="67863206" w14:textId="77777777" w:rsidTr="00053A5E">
        <w:tc>
          <w:tcPr>
            <w:tcW w:w="644" w:type="dxa"/>
            <w:shd w:val="clear" w:color="auto" w:fill="auto"/>
          </w:tcPr>
          <w:p w14:paraId="7B2B470A" w14:textId="77777777" w:rsidR="00053A5E" w:rsidRPr="007A0AFD" w:rsidRDefault="00053A5E" w:rsidP="00053A5E">
            <w:pPr>
              <w:numPr>
                <w:ilvl w:val="0"/>
                <w:numId w:val="1"/>
              </w:numPr>
              <w:spacing w:after="0" w:line="228" w:lineRule="auto"/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163" w:type="dxa"/>
          </w:tcPr>
          <w:p w14:paraId="509CF812" w14:textId="77777777" w:rsidR="00053A5E" w:rsidRPr="001A4D58" w:rsidRDefault="00053A5E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1A4D5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Вы планируете тур по местам природных красот Самарской области. Какое самое популярное пешеходное путешествие, начинающееся в поселке Ширяево, предлагается вашим гостям?</w:t>
            </w:r>
          </w:p>
          <w:p w14:paraId="42DBA618" w14:textId="77777777" w:rsidR="00053A5E" w:rsidRPr="001A4D58" w:rsidRDefault="00053A5E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2379" w:type="dxa"/>
            <w:vAlign w:val="center"/>
          </w:tcPr>
          <w:p w14:paraId="65414624" w14:textId="0073B702" w:rsidR="00053A5E" w:rsidRPr="007A0AFD" w:rsidRDefault="00053A5E" w:rsidP="00053A5E">
            <w:pPr>
              <w:spacing w:after="0" w:line="228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Ширяевская тропа</w:t>
            </w:r>
          </w:p>
        </w:tc>
        <w:tc>
          <w:tcPr>
            <w:tcW w:w="3118" w:type="dxa"/>
            <w:vAlign w:val="center"/>
          </w:tcPr>
          <w:p w14:paraId="142CCCB1" w14:textId="75218E38" w:rsidR="00053A5E" w:rsidRPr="007A0AFD" w:rsidRDefault="00053A5E" w:rsidP="00053A5E">
            <w:pPr>
              <w:spacing w:after="0" w:line="228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Ширяевская</w:t>
            </w:r>
            <w:proofErr w:type="spellEnd"/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 xml:space="preserve"> тропа</w:t>
            </w:r>
          </w:p>
        </w:tc>
      </w:tr>
      <w:tr w:rsidR="001A4D58" w:rsidRPr="00F34B14" w14:paraId="22F61835" w14:textId="77777777" w:rsidTr="00053A5E">
        <w:tc>
          <w:tcPr>
            <w:tcW w:w="644" w:type="dxa"/>
            <w:shd w:val="clear" w:color="auto" w:fill="auto"/>
          </w:tcPr>
          <w:p w14:paraId="223A0A2A" w14:textId="77777777" w:rsidR="001A4D58" w:rsidRPr="007A0AFD" w:rsidRDefault="001A4D58" w:rsidP="00053A5E">
            <w:pPr>
              <w:numPr>
                <w:ilvl w:val="0"/>
                <w:numId w:val="1"/>
              </w:numPr>
              <w:spacing w:after="0" w:line="228" w:lineRule="auto"/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163" w:type="dxa"/>
          </w:tcPr>
          <w:p w14:paraId="6A9761C5" w14:textId="77777777" w:rsidR="00460885" w:rsidRPr="00460885" w:rsidRDefault="004608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60885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Семья российских туристов желает приобрести сувениры ручной работы, выполненные мастерами народного промысла Самарской области. Что бы вы предложили им купить?</w:t>
            </w:r>
          </w:p>
          <w:p w14:paraId="65241CAF" w14:textId="79A9DF15" w:rsidR="001A4D58" w:rsidRPr="001A4D58" w:rsidRDefault="001A4D58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2379" w:type="dxa"/>
            <w:vAlign w:val="center"/>
          </w:tcPr>
          <w:p w14:paraId="3C9C465E" w14:textId="79EAEBE1" w:rsidR="001A4D58" w:rsidRPr="007A0AFD" w:rsidRDefault="00460885" w:rsidP="00053A5E">
            <w:pPr>
              <w:spacing w:after="0" w:line="228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Деревянные изделия: шкатулки, игрушки</w:t>
            </w:r>
          </w:p>
        </w:tc>
        <w:tc>
          <w:tcPr>
            <w:tcW w:w="3118" w:type="dxa"/>
            <w:vAlign w:val="center"/>
          </w:tcPr>
          <w:p w14:paraId="6AA7D43B" w14:textId="77777777" w:rsidR="00460885" w:rsidRDefault="00460885" w:rsidP="00053A5E">
            <w:pPr>
              <w:spacing w:after="0" w:line="228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1 из альтернатив:</w:t>
            </w:r>
          </w:p>
          <w:p w14:paraId="52445EE3" w14:textId="52FA964D" w:rsidR="001A4D58" w:rsidRPr="007A0AFD" w:rsidRDefault="00460885" w:rsidP="00053A5E">
            <w:pPr>
              <w:spacing w:after="0" w:line="228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Деревянные изделия деревянные шкатулки, деревянные игрушки</w:t>
            </w:r>
          </w:p>
        </w:tc>
      </w:tr>
      <w:tr w:rsidR="00460885" w:rsidRPr="000C5817" w14:paraId="050D962E" w14:textId="77777777" w:rsidTr="00053A5E">
        <w:tc>
          <w:tcPr>
            <w:tcW w:w="644" w:type="dxa"/>
            <w:shd w:val="clear" w:color="auto" w:fill="auto"/>
          </w:tcPr>
          <w:p w14:paraId="560B7BF9" w14:textId="77777777" w:rsidR="00460885" w:rsidRPr="007A0AFD" w:rsidRDefault="00460885" w:rsidP="00053A5E">
            <w:pPr>
              <w:numPr>
                <w:ilvl w:val="0"/>
                <w:numId w:val="1"/>
              </w:numPr>
              <w:spacing w:after="0" w:line="228" w:lineRule="auto"/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163" w:type="dxa"/>
          </w:tcPr>
          <w:p w14:paraId="3AC9113D" w14:textId="13579D71" w:rsidR="00460885" w:rsidRPr="001A4D58" w:rsidRDefault="00460885" w:rsidP="00053A5E">
            <w:pPr>
              <w:spacing w:after="0" w:line="228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C02AF7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 xml:space="preserve">Ваш клиент заинтересован в покупке качественного вина, произведенного исключительно в Самарской области. Для этого он хотел бы посетить небольшую деревню. Какую деревню Самарской области Вы ему рекомендуете посетить? </w:t>
            </w:r>
          </w:p>
        </w:tc>
        <w:tc>
          <w:tcPr>
            <w:tcW w:w="2379" w:type="dxa"/>
            <w:vAlign w:val="center"/>
          </w:tcPr>
          <w:p w14:paraId="7C3B06EA" w14:textId="67E47A7B" w:rsidR="00460885" w:rsidRPr="007A0AFD" w:rsidRDefault="00460885" w:rsidP="00053A5E">
            <w:pPr>
              <w:spacing w:after="0" w:line="228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Ширяево</w:t>
            </w:r>
          </w:p>
        </w:tc>
        <w:tc>
          <w:tcPr>
            <w:tcW w:w="3118" w:type="dxa"/>
            <w:vAlign w:val="center"/>
          </w:tcPr>
          <w:p w14:paraId="7F852AAD" w14:textId="1ADCB6FD" w:rsidR="00460885" w:rsidRPr="007A0AFD" w:rsidRDefault="00053A5E" w:rsidP="00053A5E">
            <w:pPr>
              <w:spacing w:after="0" w:line="228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Ширяево</w:t>
            </w:r>
          </w:p>
        </w:tc>
      </w:tr>
      <w:bookmarkEnd w:id="0"/>
    </w:tbl>
    <w:p w14:paraId="601E7370" w14:textId="0B3F7A9D" w:rsidR="0018049D" w:rsidRDefault="0018049D" w:rsidP="00E91E87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1D4F943B" w14:textId="3E53AF1F" w:rsidR="00053A5E" w:rsidRDefault="00053A5E" w:rsidP="00E91E87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br w:type="page"/>
      </w:r>
    </w:p>
    <w:p w14:paraId="2B71FCE6" w14:textId="77777777" w:rsidR="0018049D" w:rsidRDefault="0018049D" w:rsidP="00E91E87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57183177" w14:textId="562E970B" w:rsidR="0018049D" w:rsidRDefault="0018049D" w:rsidP="00E91E87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14A6ECDD" w14:textId="62D98465" w:rsidR="0018049D" w:rsidRDefault="0018049D" w:rsidP="00E91E87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12EB02A6" w14:textId="77777777" w:rsidR="0018049D" w:rsidRPr="0018049D" w:rsidRDefault="0018049D" w:rsidP="0018049D">
      <w:pPr>
        <w:spacing w:after="0" w:line="240" w:lineRule="auto"/>
        <w:jc w:val="center"/>
        <w:rPr>
          <w:rFonts w:eastAsia="Times New Roman"/>
          <w:b/>
          <w:szCs w:val="24"/>
          <w:lang w:val="ru-RU"/>
        </w:rPr>
      </w:pPr>
      <w:r w:rsidRPr="0018049D">
        <w:rPr>
          <w:rFonts w:eastAsia="Times New Roman"/>
          <w:b/>
          <w:szCs w:val="24"/>
          <w:lang w:val="ru-RU"/>
        </w:rPr>
        <w:t>КОМПЛЕКТ ОЦЕНОЧНЫХ СРЕДСТВ ДЛЯ ПРОМЕЖУТОЧНОЙ АТТЕСТАЦИИ</w:t>
      </w:r>
    </w:p>
    <w:p w14:paraId="5CD15E43" w14:textId="27988B95" w:rsidR="0018049D" w:rsidRPr="004F5786" w:rsidRDefault="004F5786" w:rsidP="0018049D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i/>
          <w:szCs w:val="24"/>
          <w:lang w:val="ru-RU"/>
        </w:rPr>
      </w:pPr>
      <w:r w:rsidRPr="004F5786">
        <w:rPr>
          <w:rFonts w:eastAsia="Times New Roman"/>
          <w:b/>
          <w:i/>
          <w:szCs w:val="24"/>
          <w:lang w:val="ru-RU"/>
        </w:rPr>
        <w:t>Контролируемые компетенции – ОК 06</w:t>
      </w:r>
    </w:p>
    <w:p w14:paraId="671A26E0" w14:textId="119A0266" w:rsidR="0018049D" w:rsidRPr="0018049D" w:rsidRDefault="0018049D" w:rsidP="0018049D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szCs w:val="24"/>
          <w:lang w:val="ru-RU"/>
        </w:rPr>
      </w:pPr>
      <w:r w:rsidRPr="0018049D">
        <w:rPr>
          <w:rFonts w:eastAsia="Times New Roman"/>
          <w:b/>
          <w:szCs w:val="24"/>
          <w:lang w:val="ru-RU"/>
        </w:rPr>
        <w:t>Примерные вопросы к</w:t>
      </w:r>
      <w:r w:rsidR="00C02AF7">
        <w:rPr>
          <w:rFonts w:eastAsia="Times New Roman"/>
          <w:b/>
          <w:szCs w:val="24"/>
          <w:lang w:val="ru-RU"/>
        </w:rPr>
        <w:t xml:space="preserve"> зачету с оценкой</w:t>
      </w:r>
    </w:p>
    <w:p w14:paraId="3A6CC804" w14:textId="76DCDCF2" w:rsidR="0018049D" w:rsidRPr="00426528" w:rsidRDefault="0018049D" w:rsidP="00E91E87">
      <w:pPr>
        <w:tabs>
          <w:tab w:val="left" w:pos="2774"/>
        </w:tabs>
        <w:spacing w:after="0" w:line="240" w:lineRule="auto"/>
        <w:jc w:val="right"/>
        <w:rPr>
          <w:sz w:val="20"/>
          <w:szCs w:val="20"/>
          <w:lang w:val="ru-RU"/>
        </w:rPr>
      </w:pPr>
    </w:p>
    <w:tbl>
      <w:tblPr>
        <w:tblStyle w:val="a4"/>
        <w:tblW w:w="15310" w:type="dxa"/>
        <w:tblInd w:w="-289" w:type="dxa"/>
        <w:tblLook w:val="04A0" w:firstRow="1" w:lastRow="0" w:firstColumn="1" w:lastColumn="0" w:noHBand="0" w:noVBand="1"/>
      </w:tblPr>
      <w:tblGrid>
        <w:gridCol w:w="851"/>
        <w:gridCol w:w="3969"/>
        <w:gridCol w:w="10490"/>
      </w:tblGrid>
      <w:tr w:rsidR="006B425C" w:rsidRPr="00F34B14" w14:paraId="5767729F" w14:textId="77777777" w:rsidTr="00053A5E">
        <w:tc>
          <w:tcPr>
            <w:tcW w:w="851" w:type="dxa"/>
          </w:tcPr>
          <w:p w14:paraId="4FBBD97A" w14:textId="77777777" w:rsidR="006B425C" w:rsidRPr="00426528" w:rsidRDefault="006B425C" w:rsidP="006B425C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3969" w:type="dxa"/>
          </w:tcPr>
          <w:p w14:paraId="7492EF4A" w14:textId="77777777" w:rsidR="006B425C" w:rsidRPr="00426528" w:rsidRDefault="006B425C" w:rsidP="006B425C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Задание</w:t>
            </w:r>
          </w:p>
        </w:tc>
        <w:tc>
          <w:tcPr>
            <w:tcW w:w="10490" w:type="dxa"/>
          </w:tcPr>
          <w:p w14:paraId="43F2DF25" w14:textId="77777777" w:rsidR="006B425C" w:rsidRPr="00426528" w:rsidRDefault="006B425C" w:rsidP="006B425C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Ключ к заданию / Эталонный ответ</w:t>
            </w:r>
          </w:p>
        </w:tc>
      </w:tr>
      <w:tr w:rsidR="006B425C" w:rsidRPr="00F34B14" w14:paraId="1669828E" w14:textId="77777777" w:rsidTr="00053A5E">
        <w:trPr>
          <w:trHeight w:val="926"/>
        </w:trPr>
        <w:tc>
          <w:tcPr>
            <w:tcW w:w="851" w:type="dxa"/>
          </w:tcPr>
          <w:p w14:paraId="36A511FB" w14:textId="77777777" w:rsidR="006B425C" w:rsidRPr="00426528" w:rsidRDefault="006B425C" w:rsidP="0042652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Calibri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14:paraId="75AFAA50" w14:textId="26E70193" w:rsidR="006B425C" w:rsidRPr="00426528" w:rsidRDefault="00C02AF7" w:rsidP="006B425C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Главные историко-культурные центры Самарской области, имеющие наибольшее значение для развития регионального туризма.</w:t>
            </w:r>
          </w:p>
        </w:tc>
        <w:tc>
          <w:tcPr>
            <w:tcW w:w="10490" w:type="dxa"/>
          </w:tcPr>
          <w:p w14:paraId="6F25C0FC" w14:textId="1A02B9FB" w:rsidR="006B425C" w:rsidRPr="00426528" w:rsidRDefault="00C02AF7" w:rsidP="006B425C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Главные историко-культурные центры Самарской области включают: Самару, Тольятти, Сызрань, Жигулевск и Ставрополь. Эти города известны своей богатой историей, достопримечательностями и особой атмосферой, привлекательной для туристов.</w:t>
            </w:r>
          </w:p>
        </w:tc>
      </w:tr>
      <w:tr w:rsidR="006B425C" w:rsidRPr="00F34B14" w14:paraId="668B767D" w14:textId="77777777" w:rsidTr="00053A5E">
        <w:tc>
          <w:tcPr>
            <w:tcW w:w="851" w:type="dxa"/>
          </w:tcPr>
          <w:p w14:paraId="68C23090" w14:textId="77777777" w:rsidR="006B425C" w:rsidRPr="00426528" w:rsidRDefault="006B425C" w:rsidP="0042652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bidi="ru-RU"/>
              </w:rPr>
            </w:pPr>
          </w:p>
        </w:tc>
        <w:tc>
          <w:tcPr>
            <w:tcW w:w="3969" w:type="dxa"/>
          </w:tcPr>
          <w:p w14:paraId="7CCE003E" w14:textId="5E3ED0C9" w:rsidR="006B425C" w:rsidRPr="00426528" w:rsidRDefault="00C02AF7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Основные тенденции развития туристической инфраструктуры в Самарской области.</w:t>
            </w:r>
          </w:p>
        </w:tc>
        <w:tc>
          <w:tcPr>
            <w:tcW w:w="10490" w:type="dxa"/>
          </w:tcPr>
          <w:p w14:paraId="51B9F8D2" w14:textId="1747B152" w:rsidR="006B425C" w:rsidRPr="00426528" w:rsidRDefault="00C02AF7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Развитие туристической инфраструктуры характеризуется строительством новых отелей, кемпингов, ресторанов, проведением фестивалей и организацией активных видов досуга (экологический туризм, рыбалка). Большое внимание уделяют улучшению качества обслуживания и повышению привлекательности региона для приезжих.</w:t>
            </w:r>
          </w:p>
        </w:tc>
      </w:tr>
      <w:tr w:rsidR="006B425C" w:rsidRPr="00F34B14" w14:paraId="39300EF4" w14:textId="77777777" w:rsidTr="00053A5E">
        <w:tc>
          <w:tcPr>
            <w:tcW w:w="851" w:type="dxa"/>
          </w:tcPr>
          <w:p w14:paraId="0F4D9053" w14:textId="77777777" w:rsidR="006B425C" w:rsidRPr="00426528" w:rsidRDefault="006B425C" w:rsidP="0042652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bidi="ru-RU"/>
              </w:rPr>
            </w:pPr>
          </w:p>
        </w:tc>
        <w:tc>
          <w:tcPr>
            <w:tcW w:w="3969" w:type="dxa"/>
          </w:tcPr>
          <w:p w14:paraId="2DA67DBF" w14:textId="3E645006" w:rsidR="006B425C" w:rsidRPr="00426528" w:rsidRDefault="00C02AF7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Роль памятников природы и экологии в развитии туризма в Самарской области.</w:t>
            </w:r>
          </w:p>
        </w:tc>
        <w:tc>
          <w:tcPr>
            <w:tcW w:w="10490" w:type="dxa"/>
          </w:tcPr>
          <w:p w14:paraId="5BB4911E" w14:textId="251119A7" w:rsidR="006B425C" w:rsidRPr="00426528" w:rsidRDefault="00C02AF7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Памятники природы играют значительную роль в привлечении туристов, поскольку позволяют развивать экотуризм и познавательные программы. Примером служат Жигулевские горы, Самарская Лука, уникальная природа которых делает их популярными местами для прогулок и путешествий.</w:t>
            </w:r>
          </w:p>
        </w:tc>
      </w:tr>
      <w:tr w:rsidR="006B425C" w:rsidRPr="00F34B14" w14:paraId="3FA03678" w14:textId="77777777" w:rsidTr="00053A5E">
        <w:tc>
          <w:tcPr>
            <w:tcW w:w="851" w:type="dxa"/>
          </w:tcPr>
          <w:p w14:paraId="03BA856E" w14:textId="77777777" w:rsidR="006B425C" w:rsidRPr="00426528" w:rsidRDefault="006B425C" w:rsidP="0042652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bidi="ru-RU"/>
              </w:rPr>
            </w:pPr>
          </w:p>
        </w:tc>
        <w:tc>
          <w:tcPr>
            <w:tcW w:w="3969" w:type="dxa"/>
          </w:tcPr>
          <w:p w14:paraId="259D77D2" w14:textId="3BCB3B24" w:rsidR="006B425C" w:rsidRPr="00426528" w:rsidRDefault="00C02AF7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Важность развития делового туризма в Самарской области.</w:t>
            </w:r>
          </w:p>
        </w:tc>
        <w:tc>
          <w:tcPr>
            <w:tcW w:w="10490" w:type="dxa"/>
          </w:tcPr>
          <w:p w14:paraId="203F8363" w14:textId="2FCDA975" w:rsidR="006B425C" w:rsidRPr="00426528" w:rsidRDefault="00C02AF7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Деловые мероприятия, такие как форумы, семинары и выставки, предоставляют возможность для привлечения бизнесменов и специалистов, улучшают экономическую обстановку и увеличивают доходность региона.</w:t>
            </w:r>
          </w:p>
        </w:tc>
      </w:tr>
      <w:tr w:rsidR="006B425C" w:rsidRPr="00F34B14" w14:paraId="41D2FF51" w14:textId="77777777" w:rsidTr="00053A5E">
        <w:tc>
          <w:tcPr>
            <w:tcW w:w="851" w:type="dxa"/>
          </w:tcPr>
          <w:p w14:paraId="00567AB4" w14:textId="77777777" w:rsidR="006B425C" w:rsidRPr="00426528" w:rsidRDefault="006B425C" w:rsidP="0042652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bidi="ru-RU"/>
              </w:rPr>
            </w:pPr>
          </w:p>
        </w:tc>
        <w:tc>
          <w:tcPr>
            <w:tcW w:w="3969" w:type="dxa"/>
          </w:tcPr>
          <w:p w14:paraId="10AE0E74" w14:textId="071442DA" w:rsidR="006B425C" w:rsidRPr="00426528" w:rsidRDefault="00531561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Преимущества транспортной инфраструктуры Самарской области для её туристической привлекательности</w:t>
            </w:r>
            <w:r w:rsidR="003D5128"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490" w:type="dxa"/>
          </w:tcPr>
          <w:p w14:paraId="7A73A6CD" w14:textId="724FE8C0" w:rsidR="006B425C" w:rsidRPr="00426528" w:rsidRDefault="00531561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Преимущества включают развитую сеть автомобильных дорог, железнодорожные пути, аэропорты и речной транспорт. Все это облегчает доступ туристов к основным туристическим объектам и повышает мобильность внутри региона.</w:t>
            </w:r>
          </w:p>
        </w:tc>
      </w:tr>
      <w:tr w:rsidR="006B425C" w:rsidRPr="00F34B14" w14:paraId="7260C646" w14:textId="77777777" w:rsidTr="00053A5E">
        <w:tc>
          <w:tcPr>
            <w:tcW w:w="851" w:type="dxa"/>
          </w:tcPr>
          <w:p w14:paraId="56998CC8" w14:textId="77777777" w:rsidR="006B425C" w:rsidRPr="00426528" w:rsidRDefault="006B425C" w:rsidP="0042652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bidi="ru-RU"/>
              </w:rPr>
            </w:pPr>
          </w:p>
        </w:tc>
        <w:tc>
          <w:tcPr>
            <w:tcW w:w="3969" w:type="dxa"/>
          </w:tcPr>
          <w:p w14:paraId="5BBAC400" w14:textId="2F5564F6" w:rsidR="006B425C" w:rsidRPr="00426528" w:rsidRDefault="00531561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Влияние культурных мероприятий региона на увеличение туристского потока</w:t>
            </w:r>
            <w:r w:rsidR="003D5128"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490" w:type="dxa"/>
          </w:tcPr>
          <w:p w14:paraId="7AED0835" w14:textId="4B0F8958" w:rsidR="006B425C" w:rsidRPr="00426528" w:rsidRDefault="00531561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Регулярные культурные события: музыкальные фестивали, выставки художников, спектакли театров, дни города, народные гуляния. Они интересны широким спектром предложений и способностью создавать особую атмосферу праздника.</w:t>
            </w:r>
          </w:p>
        </w:tc>
      </w:tr>
      <w:tr w:rsidR="006B425C" w:rsidRPr="00F34B14" w14:paraId="06E771D9" w14:textId="77777777" w:rsidTr="00053A5E">
        <w:tc>
          <w:tcPr>
            <w:tcW w:w="851" w:type="dxa"/>
          </w:tcPr>
          <w:p w14:paraId="05A3505D" w14:textId="77777777" w:rsidR="006B425C" w:rsidRPr="00426528" w:rsidRDefault="006B425C" w:rsidP="0042652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bidi="ru-RU"/>
              </w:rPr>
            </w:pPr>
          </w:p>
        </w:tc>
        <w:tc>
          <w:tcPr>
            <w:tcW w:w="3969" w:type="dxa"/>
          </w:tcPr>
          <w:p w14:paraId="654EA6AC" w14:textId="4777E580" w:rsidR="006B425C" w:rsidRPr="00426528" w:rsidRDefault="00531561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Причины интереса туристов к религиозной сфере Самарской области.</w:t>
            </w:r>
          </w:p>
        </w:tc>
        <w:tc>
          <w:tcPr>
            <w:tcW w:w="10490" w:type="dxa"/>
          </w:tcPr>
          <w:p w14:paraId="2ABF45D9" w14:textId="47D6BCCB" w:rsidR="006B425C" w:rsidRPr="00426528" w:rsidRDefault="00531561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Интерес туристов вызван многообразием религиозных традиций, наличием древних церквей и монастырей, активной деятельностью религиозных общин, благотворительностью и участием священнослужителей в социальных проектах.</w:t>
            </w:r>
          </w:p>
        </w:tc>
      </w:tr>
      <w:tr w:rsidR="006B425C" w:rsidRPr="00F34B14" w14:paraId="5AAB0F4E" w14:textId="77777777" w:rsidTr="00053A5E">
        <w:tc>
          <w:tcPr>
            <w:tcW w:w="851" w:type="dxa"/>
          </w:tcPr>
          <w:p w14:paraId="78074767" w14:textId="77777777" w:rsidR="006B425C" w:rsidRPr="00426528" w:rsidRDefault="006B425C" w:rsidP="0042652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bidi="ru-RU"/>
              </w:rPr>
            </w:pPr>
          </w:p>
        </w:tc>
        <w:tc>
          <w:tcPr>
            <w:tcW w:w="3969" w:type="dxa"/>
          </w:tcPr>
          <w:p w14:paraId="4A4B35C0" w14:textId="7D373FCA" w:rsidR="006B425C" w:rsidRPr="00426528" w:rsidRDefault="00531561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Концепци</w:t>
            </w:r>
            <w:r w:rsidR="003D5128"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я</w:t>
            </w: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 xml:space="preserve"> устойчивого развития туризма в регионе</w:t>
            </w:r>
          </w:p>
        </w:tc>
        <w:tc>
          <w:tcPr>
            <w:tcW w:w="10490" w:type="dxa"/>
          </w:tcPr>
          <w:p w14:paraId="0CF2D391" w14:textId="41AE4EA7" w:rsidR="006B425C" w:rsidRPr="00426528" w:rsidRDefault="00531561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Концепция устойчивого развития предполагает сохранение природных ресурсов, уважение к традиционным культурам и поддержке местного бизнеса. Она направлена на гармоничное сочетание экономического роста и охраны окружающей среды.</w:t>
            </w:r>
          </w:p>
        </w:tc>
      </w:tr>
      <w:tr w:rsidR="006B425C" w:rsidRPr="00F34B14" w14:paraId="17E7354D" w14:textId="77777777" w:rsidTr="00053A5E">
        <w:tc>
          <w:tcPr>
            <w:tcW w:w="851" w:type="dxa"/>
          </w:tcPr>
          <w:p w14:paraId="6F7714ED" w14:textId="77777777" w:rsidR="006B425C" w:rsidRPr="00426528" w:rsidRDefault="006B425C" w:rsidP="0042652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bidi="ru-RU"/>
              </w:rPr>
            </w:pPr>
          </w:p>
        </w:tc>
        <w:tc>
          <w:tcPr>
            <w:tcW w:w="3969" w:type="dxa"/>
          </w:tcPr>
          <w:p w14:paraId="466AB006" w14:textId="1C2057C8" w:rsidR="006B425C" w:rsidRPr="00426528" w:rsidRDefault="00531561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Основная цель развития туризма в Самарской области.</w:t>
            </w:r>
          </w:p>
        </w:tc>
        <w:tc>
          <w:tcPr>
            <w:tcW w:w="10490" w:type="dxa"/>
          </w:tcPr>
          <w:p w14:paraId="56E485A0" w14:textId="7C53316F" w:rsidR="006B425C" w:rsidRPr="00426528" w:rsidRDefault="00531561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Цель состоит в увеличении числа туристов, повышении конкурентоспособности региона, создании рабочих мест, росте доходов бюджета, сохранении культурного наследия и рациональном использовании природных ресурсов.</w:t>
            </w:r>
          </w:p>
        </w:tc>
      </w:tr>
      <w:tr w:rsidR="006B425C" w:rsidRPr="00F34B14" w14:paraId="3B758B47" w14:textId="77777777" w:rsidTr="00053A5E">
        <w:tc>
          <w:tcPr>
            <w:tcW w:w="851" w:type="dxa"/>
          </w:tcPr>
          <w:p w14:paraId="1BF48D36" w14:textId="77777777" w:rsidR="006B425C" w:rsidRPr="00426528" w:rsidRDefault="006B425C" w:rsidP="0042652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bidi="ru-RU"/>
              </w:rPr>
            </w:pPr>
          </w:p>
        </w:tc>
        <w:tc>
          <w:tcPr>
            <w:tcW w:w="3969" w:type="dxa"/>
          </w:tcPr>
          <w:p w14:paraId="0FDA19FA" w14:textId="2BBDFDFE" w:rsidR="006B425C" w:rsidRPr="00426528" w:rsidRDefault="00531561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Факторы, ограничивающие развитие туризма в Самарской области</w:t>
            </w:r>
            <w:r w:rsidR="003D5128"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490" w:type="dxa"/>
          </w:tcPr>
          <w:p w14:paraId="0B4043CB" w14:textId="3C515987" w:rsidR="006B425C" w:rsidRPr="00426528" w:rsidRDefault="00531561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Среди факторов ограничения выделяют нехватку качественной инфраструктуры, недостаток квалифицированных кадров, сезонность туристического потока, низкое информирование потенциальных туристов о возможностях региона, отсутствие широкого спектра туров и высокой конкуренции с соседними регионами.</w:t>
            </w:r>
          </w:p>
        </w:tc>
      </w:tr>
      <w:tr w:rsidR="006B425C" w:rsidRPr="00F34B14" w14:paraId="77E9B47B" w14:textId="77777777" w:rsidTr="00053A5E">
        <w:tc>
          <w:tcPr>
            <w:tcW w:w="851" w:type="dxa"/>
          </w:tcPr>
          <w:p w14:paraId="276CF60A" w14:textId="77777777" w:rsidR="006B425C" w:rsidRPr="00426528" w:rsidRDefault="006B425C" w:rsidP="0042652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bidi="ru-RU"/>
              </w:rPr>
            </w:pPr>
          </w:p>
        </w:tc>
        <w:tc>
          <w:tcPr>
            <w:tcW w:w="3969" w:type="dxa"/>
          </w:tcPr>
          <w:p w14:paraId="1A27AFE8" w14:textId="32C5B84A" w:rsidR="006B425C" w:rsidRPr="00426528" w:rsidRDefault="00531561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Экологические угрозы для туристической привлекательности региона</w:t>
            </w:r>
            <w:r w:rsidR="003D5128"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0490" w:type="dxa"/>
          </w:tcPr>
          <w:p w14:paraId="6FF728EB" w14:textId="3A0E7C01" w:rsidR="006B425C" w:rsidRPr="00426528" w:rsidRDefault="00531561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Экологические угрозы включают загрязнение воздуха и воды, сокращение популяций редких животных и растений, истощение природных ресурсов и изменение климата, негативно сказывающееся на экосистемах региона</w:t>
            </w:r>
          </w:p>
        </w:tc>
      </w:tr>
      <w:tr w:rsidR="006B425C" w:rsidRPr="00F34B14" w14:paraId="412ABD83" w14:textId="77777777" w:rsidTr="00053A5E">
        <w:tc>
          <w:tcPr>
            <w:tcW w:w="851" w:type="dxa"/>
          </w:tcPr>
          <w:p w14:paraId="5BBDCF4A" w14:textId="77777777" w:rsidR="006B425C" w:rsidRPr="00426528" w:rsidRDefault="006B425C" w:rsidP="0042652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bidi="ru-RU"/>
              </w:rPr>
            </w:pPr>
          </w:p>
        </w:tc>
        <w:tc>
          <w:tcPr>
            <w:tcW w:w="3969" w:type="dxa"/>
          </w:tcPr>
          <w:p w14:paraId="1BC6266C" w14:textId="663BBF81" w:rsidR="006B425C" w:rsidRPr="00426528" w:rsidRDefault="003D5128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Необходимые профессиональные компетенции работников туристической отрасли в Самарской области.</w:t>
            </w:r>
          </w:p>
        </w:tc>
        <w:tc>
          <w:tcPr>
            <w:tcW w:w="10490" w:type="dxa"/>
          </w:tcPr>
          <w:p w14:paraId="32B41231" w14:textId="4DEEA956" w:rsidR="006B425C" w:rsidRPr="00426528" w:rsidRDefault="003D5128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Необходимы компетенции в менеджменте и маркетинге, владении иностранными языками, знании правил безопасности, юридических аспектов туризма, ведении переговоров, работе с клиентами, организации мероприятий и оказании информационных услуг.</w:t>
            </w:r>
          </w:p>
        </w:tc>
      </w:tr>
      <w:tr w:rsidR="006B425C" w:rsidRPr="00F34B14" w14:paraId="71539795" w14:textId="77777777" w:rsidTr="00053A5E">
        <w:tc>
          <w:tcPr>
            <w:tcW w:w="851" w:type="dxa"/>
          </w:tcPr>
          <w:p w14:paraId="1FB53105" w14:textId="77777777" w:rsidR="006B425C" w:rsidRPr="00426528" w:rsidRDefault="006B425C" w:rsidP="0042652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bidi="ru-RU"/>
              </w:rPr>
            </w:pPr>
          </w:p>
        </w:tc>
        <w:tc>
          <w:tcPr>
            <w:tcW w:w="3969" w:type="dxa"/>
          </w:tcPr>
          <w:p w14:paraId="05264BE9" w14:textId="1305AE70" w:rsidR="006B425C" w:rsidRPr="00426528" w:rsidRDefault="003D5128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Социальные аспекты, учитываемые при развитии туризма в регионе</w:t>
            </w:r>
          </w:p>
        </w:tc>
        <w:tc>
          <w:tcPr>
            <w:tcW w:w="10490" w:type="dxa"/>
          </w:tcPr>
          <w:p w14:paraId="4CE110F0" w14:textId="1CC0A60B" w:rsidR="006B425C" w:rsidRPr="00426528" w:rsidRDefault="003D5128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Социальные аспекты включают заботу о комфорте местных жителей, предотвращение негативных последствий массового туризма, вовлечение местного сообщества в процессы планирования и управления туристической сферой, обеспечение занятости населения, соблюдение прав потребителей.</w:t>
            </w:r>
          </w:p>
        </w:tc>
      </w:tr>
      <w:tr w:rsidR="006B425C" w:rsidRPr="00F34B14" w14:paraId="49763E46" w14:textId="77777777" w:rsidTr="00053A5E">
        <w:tc>
          <w:tcPr>
            <w:tcW w:w="851" w:type="dxa"/>
          </w:tcPr>
          <w:p w14:paraId="2EEB2B83" w14:textId="77777777" w:rsidR="006B425C" w:rsidRPr="00426528" w:rsidRDefault="006B425C" w:rsidP="0042652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bidi="ru-RU"/>
              </w:rPr>
            </w:pPr>
          </w:p>
        </w:tc>
        <w:tc>
          <w:tcPr>
            <w:tcW w:w="3969" w:type="dxa"/>
          </w:tcPr>
          <w:p w14:paraId="0EF10826" w14:textId="439D8249" w:rsidR="006B425C" w:rsidRPr="00426528" w:rsidRDefault="003D5128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Виды туризма, распространенные в Самарской области</w:t>
            </w:r>
          </w:p>
        </w:tc>
        <w:tc>
          <w:tcPr>
            <w:tcW w:w="10490" w:type="dxa"/>
          </w:tcPr>
          <w:p w14:paraId="549A95EB" w14:textId="037ABB1A" w:rsidR="006B425C" w:rsidRPr="00426528" w:rsidRDefault="003D5128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Распространёнными видами туризма являются экологический, активный (велосипедный, водный), образовательный, деловой, медицинский, гастрономический и событийный туризм.</w:t>
            </w:r>
          </w:p>
        </w:tc>
      </w:tr>
      <w:tr w:rsidR="006B425C" w:rsidRPr="00F34B14" w14:paraId="0BAC2CF0" w14:textId="77777777" w:rsidTr="00053A5E">
        <w:tc>
          <w:tcPr>
            <w:tcW w:w="851" w:type="dxa"/>
          </w:tcPr>
          <w:p w14:paraId="583FDE77" w14:textId="77777777" w:rsidR="006B425C" w:rsidRPr="00426528" w:rsidRDefault="006B425C" w:rsidP="0042652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bidi="ru-RU"/>
              </w:rPr>
            </w:pPr>
          </w:p>
        </w:tc>
        <w:tc>
          <w:tcPr>
            <w:tcW w:w="3969" w:type="dxa"/>
          </w:tcPr>
          <w:p w14:paraId="25466FAC" w14:textId="2B0781B4" w:rsidR="006B425C" w:rsidRPr="00426528" w:rsidRDefault="003D5128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Инфраструктура, необходимая для успешного развития туризма в Самарской области</w:t>
            </w:r>
          </w:p>
        </w:tc>
        <w:tc>
          <w:tcPr>
            <w:tcW w:w="10490" w:type="dxa"/>
          </w:tcPr>
          <w:p w14:paraId="44EE7931" w14:textId="046D7CA2" w:rsidR="006B425C" w:rsidRPr="00426528" w:rsidRDefault="003D5128" w:rsidP="00C02A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color w:val="000000" w:themeColor="text1"/>
                <w:sz w:val="20"/>
                <w:szCs w:val="20"/>
                <w:lang w:val="ru-RU" w:eastAsia="ru-RU"/>
              </w:rPr>
              <w:t>Для успешного развития необходимы гостиницы разного уровня, рестораны и кафе, транспортное сообщение, пункты проката оборудования, информационные туристические офисы, хорошо оснащённые медицинские учреждения и качественные сервисы гидов-экскурсоводов</w:t>
            </w:r>
          </w:p>
        </w:tc>
      </w:tr>
    </w:tbl>
    <w:p w14:paraId="121521BC" w14:textId="77777777" w:rsidR="006B425C" w:rsidRDefault="006B425C" w:rsidP="00E91E87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567DFE09" w14:textId="3A879595" w:rsidR="0018049D" w:rsidRDefault="0018049D" w:rsidP="00E91E87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7E8247B2" w14:textId="20D96501" w:rsidR="0018049D" w:rsidRDefault="0018049D" w:rsidP="00E91E87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3399CF17" w14:textId="48713551" w:rsidR="006B425C" w:rsidRPr="006B425C" w:rsidRDefault="006B425C" w:rsidP="006B425C">
      <w:pPr>
        <w:spacing w:after="0" w:line="240" w:lineRule="auto"/>
        <w:jc w:val="center"/>
        <w:rPr>
          <w:rFonts w:eastAsia="Times New Roman"/>
          <w:b/>
          <w:szCs w:val="24"/>
          <w:lang w:val="ru-RU" w:eastAsia="ru-RU"/>
        </w:rPr>
      </w:pPr>
      <w:r w:rsidRPr="006B425C">
        <w:rPr>
          <w:rFonts w:eastAsia="Times New Roman"/>
          <w:b/>
          <w:szCs w:val="24"/>
          <w:lang w:val="ru-RU" w:eastAsia="ru-RU"/>
        </w:rPr>
        <w:t>Критерии и шкалы оценивания промежуточной аттестации</w:t>
      </w:r>
    </w:p>
    <w:p w14:paraId="2EAA7C93" w14:textId="09D2DE85" w:rsidR="006B425C" w:rsidRPr="006B425C" w:rsidRDefault="006B425C" w:rsidP="006B425C">
      <w:pPr>
        <w:spacing w:after="0" w:line="240" w:lineRule="auto"/>
        <w:jc w:val="center"/>
        <w:rPr>
          <w:rFonts w:eastAsia="Times New Roman"/>
          <w:b/>
          <w:szCs w:val="24"/>
          <w:lang w:val="ru-RU" w:eastAsia="ru-RU"/>
        </w:rPr>
      </w:pPr>
      <w:r w:rsidRPr="006B425C">
        <w:rPr>
          <w:rFonts w:eastAsia="Times New Roman"/>
          <w:b/>
          <w:szCs w:val="24"/>
          <w:lang w:val="ru-RU" w:eastAsia="ru-RU"/>
        </w:rPr>
        <w:t>Шкала и критерии оценки (</w:t>
      </w:r>
      <w:r w:rsidR="00C02AF7">
        <w:rPr>
          <w:rFonts w:eastAsia="Times New Roman"/>
          <w:b/>
          <w:szCs w:val="24"/>
          <w:lang w:val="ru-RU" w:eastAsia="ru-RU"/>
        </w:rPr>
        <w:t>зачет с оценкой)</w:t>
      </w:r>
    </w:p>
    <w:tbl>
      <w:tblPr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9"/>
        <w:gridCol w:w="3969"/>
        <w:gridCol w:w="3828"/>
        <w:gridCol w:w="3260"/>
      </w:tblGrid>
      <w:tr w:rsidR="006B425C" w:rsidRPr="00426528" w14:paraId="069D4892" w14:textId="77777777" w:rsidTr="00F409A3">
        <w:trPr>
          <w:trHeight w:val="277"/>
          <w:jc w:val="center"/>
        </w:trPr>
        <w:tc>
          <w:tcPr>
            <w:tcW w:w="3959" w:type="dxa"/>
          </w:tcPr>
          <w:p w14:paraId="5D79D75C" w14:textId="77777777" w:rsidR="006B425C" w:rsidRPr="00426528" w:rsidRDefault="006B425C" w:rsidP="006B425C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bookmarkStart w:id="2" w:name="_Hlk164256656"/>
            <w:r w:rsidRPr="00426528">
              <w:rPr>
                <w:rFonts w:eastAsia="Times New Roman"/>
                <w:b/>
                <w:sz w:val="20"/>
                <w:szCs w:val="20"/>
                <w:lang w:val="ru-RU" w:eastAsia="ru-RU"/>
              </w:rPr>
              <w:t>Отлично</w:t>
            </w:r>
          </w:p>
        </w:tc>
        <w:tc>
          <w:tcPr>
            <w:tcW w:w="3969" w:type="dxa"/>
          </w:tcPr>
          <w:p w14:paraId="2647DAF6" w14:textId="77777777" w:rsidR="006B425C" w:rsidRPr="00426528" w:rsidRDefault="006B425C" w:rsidP="006B425C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b/>
                <w:sz w:val="20"/>
                <w:szCs w:val="20"/>
                <w:lang w:val="ru-RU" w:eastAsia="ru-RU"/>
              </w:rPr>
              <w:t>Хорошо</w:t>
            </w:r>
          </w:p>
        </w:tc>
        <w:tc>
          <w:tcPr>
            <w:tcW w:w="3828" w:type="dxa"/>
          </w:tcPr>
          <w:p w14:paraId="2DA7D07B" w14:textId="77777777" w:rsidR="006B425C" w:rsidRPr="00426528" w:rsidRDefault="006B425C" w:rsidP="006B425C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b/>
                <w:sz w:val="20"/>
                <w:szCs w:val="20"/>
                <w:lang w:val="ru-RU" w:eastAsia="ru-RU"/>
              </w:rPr>
              <w:t>Удовлетворительно</w:t>
            </w:r>
          </w:p>
        </w:tc>
        <w:tc>
          <w:tcPr>
            <w:tcW w:w="3260" w:type="dxa"/>
          </w:tcPr>
          <w:p w14:paraId="19F5D29B" w14:textId="77777777" w:rsidR="006B425C" w:rsidRPr="00426528" w:rsidRDefault="006B425C" w:rsidP="006B425C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Неудовлетворительно</w:t>
            </w:r>
          </w:p>
        </w:tc>
      </w:tr>
      <w:tr w:rsidR="006B425C" w:rsidRPr="00F34B14" w14:paraId="2C11FF08" w14:textId="77777777" w:rsidTr="00F409A3">
        <w:trPr>
          <w:trHeight w:val="830"/>
          <w:jc w:val="center"/>
        </w:trPr>
        <w:tc>
          <w:tcPr>
            <w:tcW w:w="3959" w:type="dxa"/>
          </w:tcPr>
          <w:p w14:paraId="5AF5CEB9" w14:textId="77777777" w:rsidR="006B425C" w:rsidRPr="00426528" w:rsidRDefault="006B425C" w:rsidP="00426528">
            <w:pPr>
              <w:numPr>
                <w:ilvl w:val="0"/>
                <w:numId w:val="13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Полно раскрыто содержание </w:t>
            </w:r>
            <w:r w:rsidRPr="00426528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вопросов </w:t>
            </w: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>билета.</w:t>
            </w:r>
          </w:p>
          <w:p w14:paraId="23086633" w14:textId="77777777" w:rsidR="006B425C" w:rsidRPr="00426528" w:rsidRDefault="006B425C" w:rsidP="00426528">
            <w:pPr>
              <w:numPr>
                <w:ilvl w:val="0"/>
                <w:numId w:val="13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 xml:space="preserve">Материал </w:t>
            </w:r>
            <w:r w:rsidRPr="00426528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изложен </w:t>
            </w: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>грамотно, в</w:t>
            </w:r>
          </w:p>
          <w:p w14:paraId="144587F3" w14:textId="77777777" w:rsidR="006B425C" w:rsidRPr="00426528" w:rsidRDefault="006B425C" w:rsidP="006B425C">
            <w:pPr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>определенной логической</w:t>
            </w:r>
          </w:p>
          <w:p w14:paraId="4A7D2B73" w14:textId="77777777" w:rsidR="006B425C" w:rsidRPr="00426528" w:rsidRDefault="006B425C" w:rsidP="006B425C">
            <w:pPr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>последовательности, правильно используется терминология.</w:t>
            </w:r>
          </w:p>
          <w:p w14:paraId="3EF8C121" w14:textId="77777777" w:rsidR="006B425C" w:rsidRPr="00426528" w:rsidRDefault="006B425C" w:rsidP="00426528">
            <w:pPr>
              <w:numPr>
                <w:ilvl w:val="0"/>
                <w:numId w:val="13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6815ED79" w14:textId="77777777" w:rsidR="006B425C" w:rsidRPr="00426528" w:rsidRDefault="006B425C" w:rsidP="00426528">
            <w:pPr>
              <w:numPr>
                <w:ilvl w:val="0"/>
                <w:numId w:val="13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spacing w:val="-1"/>
                <w:sz w:val="20"/>
                <w:szCs w:val="20"/>
                <w:lang w:val="ru-RU" w:eastAsia="ru-RU"/>
              </w:rPr>
              <w:t xml:space="preserve">Продемонстрировано </w:t>
            </w: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>усвоение ранее изученных сопутствующих вопросов, сформированность умений и знаний.</w:t>
            </w:r>
          </w:p>
          <w:p w14:paraId="2C4416AC" w14:textId="77777777" w:rsidR="006B425C" w:rsidRPr="00426528" w:rsidRDefault="006B425C" w:rsidP="00426528">
            <w:pPr>
              <w:numPr>
                <w:ilvl w:val="0"/>
                <w:numId w:val="13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>Ответ прозвучал самостоятельно, без наводящих вопросов.</w:t>
            </w:r>
          </w:p>
        </w:tc>
        <w:tc>
          <w:tcPr>
            <w:tcW w:w="3969" w:type="dxa"/>
          </w:tcPr>
          <w:p w14:paraId="4B26848C" w14:textId="77777777" w:rsidR="006B425C" w:rsidRPr="00426528" w:rsidRDefault="006B425C" w:rsidP="00426528">
            <w:pPr>
              <w:numPr>
                <w:ilvl w:val="0"/>
                <w:numId w:val="12"/>
              </w:numPr>
              <w:tabs>
                <w:tab w:val="left" w:pos="273"/>
              </w:tabs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Ответ удовлетворяет </w:t>
            </w:r>
            <w:r w:rsidRPr="00426528">
              <w:rPr>
                <w:rFonts w:eastAsia="Times New Roman"/>
                <w:spacing w:val="-12"/>
                <w:sz w:val="20"/>
                <w:szCs w:val="20"/>
                <w:lang w:val="ru-RU" w:eastAsia="ru-RU"/>
              </w:rPr>
              <w:t xml:space="preserve">в </w:t>
            </w: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 xml:space="preserve"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ответа. </w:t>
            </w:r>
          </w:p>
          <w:p w14:paraId="1FB7D451" w14:textId="77777777" w:rsidR="006B425C" w:rsidRPr="00426528" w:rsidRDefault="006B425C" w:rsidP="00426528">
            <w:pPr>
              <w:numPr>
                <w:ilvl w:val="0"/>
                <w:numId w:val="12"/>
              </w:numPr>
              <w:tabs>
                <w:tab w:val="left" w:pos="273"/>
              </w:tabs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 xml:space="preserve"> Опущены один </w:t>
            </w:r>
            <w:r w:rsidRPr="00426528">
              <w:rPr>
                <w:rFonts w:eastAsia="Times New Roman"/>
                <w:spacing w:val="-13"/>
                <w:sz w:val="20"/>
                <w:szCs w:val="20"/>
                <w:lang w:val="ru-RU" w:eastAsia="ru-RU"/>
              </w:rPr>
              <w:t xml:space="preserve">- </w:t>
            </w: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 xml:space="preserve">два недочета при освещении основного содержания ответа, исправленные по замечанию экзаменатора. </w:t>
            </w:r>
          </w:p>
          <w:p w14:paraId="6A58D8A7" w14:textId="77777777" w:rsidR="006B425C" w:rsidRPr="00426528" w:rsidRDefault="006B425C" w:rsidP="00426528">
            <w:pPr>
              <w:numPr>
                <w:ilvl w:val="0"/>
                <w:numId w:val="12"/>
              </w:numPr>
              <w:tabs>
                <w:tab w:val="left" w:pos="273"/>
              </w:tabs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Допущены </w:t>
            </w:r>
            <w:r w:rsidRPr="00426528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ошибка </w:t>
            </w: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>или более двух</w:t>
            </w:r>
          </w:p>
          <w:p w14:paraId="6D7C6578" w14:textId="77777777" w:rsidR="006B425C" w:rsidRPr="00426528" w:rsidRDefault="006B425C" w:rsidP="006B425C">
            <w:pPr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>недочетов при освещении второстепенных вопросов, которые легко исправляются по замечанию экзаменатора.</w:t>
            </w:r>
          </w:p>
        </w:tc>
        <w:tc>
          <w:tcPr>
            <w:tcW w:w="3828" w:type="dxa"/>
          </w:tcPr>
          <w:p w14:paraId="584D8E86" w14:textId="77777777" w:rsidR="006B425C" w:rsidRPr="00426528" w:rsidRDefault="006B425C" w:rsidP="00426528">
            <w:pPr>
              <w:numPr>
                <w:ilvl w:val="0"/>
                <w:numId w:val="11"/>
              </w:numPr>
              <w:tabs>
                <w:tab w:val="left" w:pos="270"/>
              </w:tabs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3261941B" w14:textId="77777777" w:rsidR="006B425C" w:rsidRPr="00426528" w:rsidRDefault="006B425C" w:rsidP="00426528">
            <w:pPr>
              <w:numPr>
                <w:ilvl w:val="0"/>
                <w:numId w:val="11"/>
              </w:numPr>
              <w:tabs>
                <w:tab w:val="left" w:pos="270"/>
              </w:tabs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647B9916" w14:textId="77777777" w:rsidR="006B425C" w:rsidRPr="00426528" w:rsidRDefault="006B425C" w:rsidP="00426528">
            <w:pPr>
              <w:numPr>
                <w:ilvl w:val="0"/>
                <w:numId w:val="11"/>
              </w:numPr>
              <w:tabs>
                <w:tab w:val="left" w:pos="270"/>
              </w:tabs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  <w:tc>
          <w:tcPr>
            <w:tcW w:w="3260" w:type="dxa"/>
          </w:tcPr>
          <w:p w14:paraId="74ACD38E" w14:textId="77777777" w:rsidR="006B425C" w:rsidRPr="00426528" w:rsidRDefault="006B425C" w:rsidP="00426528">
            <w:pPr>
              <w:numPr>
                <w:ilvl w:val="0"/>
                <w:numId w:val="10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>Содержание материала нераскрыто.</w:t>
            </w:r>
          </w:p>
          <w:p w14:paraId="253CE460" w14:textId="77777777" w:rsidR="006B425C" w:rsidRPr="00426528" w:rsidRDefault="006B425C" w:rsidP="006B425C">
            <w:pPr>
              <w:tabs>
                <w:tab w:val="left" w:pos="246"/>
              </w:tabs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26528">
              <w:rPr>
                <w:rFonts w:eastAsia="Times New Roman"/>
                <w:sz w:val="20"/>
                <w:szCs w:val="20"/>
                <w:lang w:val="ru-RU" w:eastAsia="ru-RU"/>
              </w:rPr>
              <w:t>2. Ошибки в определении понятий, не использовалась терминология в ответе.</w:t>
            </w:r>
          </w:p>
        </w:tc>
      </w:tr>
      <w:bookmarkEnd w:id="2"/>
    </w:tbl>
    <w:p w14:paraId="25FE9B55" w14:textId="77777777" w:rsidR="006B425C" w:rsidRPr="00E91E87" w:rsidRDefault="006B425C" w:rsidP="00E91E87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sectPr w:rsidR="006B425C" w:rsidRPr="00E91E87" w:rsidSect="006B425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1"/>
    <w:multiLevelType w:val="singleLevel"/>
    <w:tmpl w:val="171AC3A4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3EAFDEC"/>
    <w:lvl w:ilvl="0">
      <w:start w:val="1"/>
      <w:numFmt w:val="bullet"/>
      <w:pStyle w:val="31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D1EFFD4"/>
    <w:lvl w:ilvl="0">
      <w:start w:val="1"/>
      <w:numFmt w:val="bullet"/>
      <w:pStyle w:val="2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0A62B4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9761A6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47187A"/>
    <w:multiLevelType w:val="hybridMultilevel"/>
    <w:tmpl w:val="4FC249E4"/>
    <w:lvl w:ilvl="0" w:tplc="FFF06218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1E00122">
      <w:numFmt w:val="bullet"/>
      <w:lvlText w:val="•"/>
      <w:lvlJc w:val="left"/>
      <w:pPr>
        <w:ind w:left="271" w:hanging="240"/>
      </w:pPr>
      <w:rPr>
        <w:rFonts w:hint="default"/>
      </w:rPr>
    </w:lvl>
    <w:lvl w:ilvl="2" w:tplc="F2BE1918">
      <w:numFmt w:val="bullet"/>
      <w:lvlText w:val="•"/>
      <w:lvlJc w:val="left"/>
      <w:pPr>
        <w:ind w:left="503" w:hanging="240"/>
      </w:pPr>
      <w:rPr>
        <w:rFonts w:hint="default"/>
      </w:rPr>
    </w:lvl>
    <w:lvl w:ilvl="3" w:tplc="F90E243A">
      <w:numFmt w:val="bullet"/>
      <w:lvlText w:val="•"/>
      <w:lvlJc w:val="left"/>
      <w:pPr>
        <w:ind w:left="735" w:hanging="240"/>
      </w:pPr>
      <w:rPr>
        <w:rFonts w:hint="default"/>
      </w:rPr>
    </w:lvl>
    <w:lvl w:ilvl="4" w:tplc="43D48746">
      <w:numFmt w:val="bullet"/>
      <w:lvlText w:val="•"/>
      <w:lvlJc w:val="left"/>
      <w:pPr>
        <w:ind w:left="966" w:hanging="240"/>
      </w:pPr>
      <w:rPr>
        <w:rFonts w:hint="default"/>
      </w:rPr>
    </w:lvl>
    <w:lvl w:ilvl="5" w:tplc="179076F4">
      <w:numFmt w:val="bullet"/>
      <w:lvlText w:val="•"/>
      <w:lvlJc w:val="left"/>
      <w:pPr>
        <w:ind w:left="1198" w:hanging="240"/>
      </w:pPr>
      <w:rPr>
        <w:rFonts w:hint="default"/>
      </w:rPr>
    </w:lvl>
    <w:lvl w:ilvl="6" w:tplc="D1B0E3F8">
      <w:numFmt w:val="bullet"/>
      <w:lvlText w:val="•"/>
      <w:lvlJc w:val="left"/>
      <w:pPr>
        <w:ind w:left="1430" w:hanging="240"/>
      </w:pPr>
      <w:rPr>
        <w:rFonts w:hint="default"/>
      </w:rPr>
    </w:lvl>
    <w:lvl w:ilvl="7" w:tplc="5FD85056">
      <w:numFmt w:val="bullet"/>
      <w:lvlText w:val="•"/>
      <w:lvlJc w:val="left"/>
      <w:pPr>
        <w:ind w:left="1661" w:hanging="240"/>
      </w:pPr>
      <w:rPr>
        <w:rFonts w:hint="default"/>
      </w:rPr>
    </w:lvl>
    <w:lvl w:ilvl="8" w:tplc="5F34AFA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8" w15:restartNumberingAfterBreak="0">
    <w:nsid w:val="2E4A0420"/>
    <w:multiLevelType w:val="hybridMultilevel"/>
    <w:tmpl w:val="B7F83502"/>
    <w:lvl w:ilvl="0" w:tplc="F476F0A8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CBCA85E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C658C5F2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60981368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BA0CF532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379A9434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0290B996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69BEFBB4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B9209AF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9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10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1" w15:restartNumberingAfterBreak="0">
    <w:nsid w:val="63865A37"/>
    <w:multiLevelType w:val="hybridMultilevel"/>
    <w:tmpl w:val="8C8E868A"/>
    <w:lvl w:ilvl="0" w:tplc="F67446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57B9E"/>
    <w:multiLevelType w:val="hybridMultilevel"/>
    <w:tmpl w:val="6442C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12"/>
  </w:num>
  <w:num w:numId="10">
    <w:abstractNumId w:val="8"/>
  </w:num>
  <w:num w:numId="11">
    <w:abstractNumId w:val="10"/>
  </w:num>
  <w:num w:numId="12">
    <w:abstractNumId w:val="7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5C"/>
    <w:rsid w:val="00053A5E"/>
    <w:rsid w:val="000C5817"/>
    <w:rsid w:val="00166C2E"/>
    <w:rsid w:val="0018049D"/>
    <w:rsid w:val="00184842"/>
    <w:rsid w:val="001A4D58"/>
    <w:rsid w:val="001B3A4F"/>
    <w:rsid w:val="0026405C"/>
    <w:rsid w:val="002F570B"/>
    <w:rsid w:val="0039126A"/>
    <w:rsid w:val="003D5128"/>
    <w:rsid w:val="00426528"/>
    <w:rsid w:val="00460885"/>
    <w:rsid w:val="004F2FBB"/>
    <w:rsid w:val="004F5786"/>
    <w:rsid w:val="00531561"/>
    <w:rsid w:val="006B425C"/>
    <w:rsid w:val="00722F21"/>
    <w:rsid w:val="007A0AFD"/>
    <w:rsid w:val="00C02AF7"/>
    <w:rsid w:val="00C836CA"/>
    <w:rsid w:val="00E91E87"/>
    <w:rsid w:val="00EB2485"/>
    <w:rsid w:val="00F34B14"/>
    <w:rsid w:val="00F4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1C90"/>
  <w15:chartTrackingRefBased/>
  <w15:docId w15:val="{4D6C1DFE-41DF-4516-990D-07E7179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91E87"/>
    <w:pPr>
      <w:spacing w:after="200" w:line="276" w:lineRule="auto"/>
    </w:pPr>
    <w:rPr>
      <w:rFonts w:ascii="Times New Roman" w:eastAsiaTheme="minorEastAsia" w:hAnsi="Times New Roman" w:cs="Times New Roman"/>
      <w:sz w:val="24"/>
      <w:lang w:val="en-US"/>
    </w:rPr>
  </w:style>
  <w:style w:type="paragraph" w:styleId="11">
    <w:name w:val="heading 1"/>
    <w:basedOn w:val="a0"/>
    <w:next w:val="a0"/>
    <w:link w:val="110"/>
    <w:uiPriority w:val="9"/>
    <w:qFormat/>
    <w:rsid w:val="007A0AFD"/>
    <w:pPr>
      <w:keepNext/>
      <w:keepLines/>
      <w:spacing w:before="240" w:after="0" w:line="259" w:lineRule="auto"/>
      <w:outlineLvl w:val="0"/>
    </w:pPr>
    <w:rPr>
      <w:rFonts w:ascii="Calibri" w:eastAsia="MS Gothic" w:hAnsi="Calibri"/>
      <w:b/>
      <w:bCs/>
      <w:color w:val="365F91"/>
      <w:sz w:val="28"/>
      <w:szCs w:val="28"/>
      <w:lang w:val="ru-RU"/>
    </w:rPr>
  </w:style>
  <w:style w:type="paragraph" w:styleId="2">
    <w:name w:val="heading 2"/>
    <w:basedOn w:val="a0"/>
    <w:next w:val="a0"/>
    <w:link w:val="211"/>
    <w:uiPriority w:val="9"/>
    <w:semiHidden/>
    <w:unhideWhenUsed/>
    <w:qFormat/>
    <w:rsid w:val="007A0AFD"/>
    <w:pPr>
      <w:keepNext/>
      <w:keepLines/>
      <w:spacing w:before="40" w:after="0" w:line="259" w:lineRule="auto"/>
      <w:outlineLvl w:val="1"/>
    </w:pPr>
    <w:rPr>
      <w:rFonts w:ascii="Calibri" w:eastAsia="MS Gothic" w:hAnsi="Calibri"/>
      <w:b/>
      <w:bCs/>
      <w:color w:val="4F81BD"/>
      <w:sz w:val="26"/>
      <w:szCs w:val="26"/>
      <w:lang w:val="ru-RU"/>
    </w:rPr>
  </w:style>
  <w:style w:type="paragraph" w:styleId="3">
    <w:name w:val="heading 3"/>
    <w:basedOn w:val="a0"/>
    <w:next w:val="a0"/>
    <w:link w:val="311"/>
    <w:uiPriority w:val="9"/>
    <w:semiHidden/>
    <w:unhideWhenUsed/>
    <w:qFormat/>
    <w:rsid w:val="007A0AFD"/>
    <w:pPr>
      <w:keepNext/>
      <w:keepLines/>
      <w:spacing w:before="40" w:after="0" w:line="259" w:lineRule="auto"/>
      <w:outlineLvl w:val="2"/>
    </w:pPr>
    <w:rPr>
      <w:rFonts w:ascii="Calibri" w:eastAsia="MS Gothic" w:hAnsi="Calibri"/>
      <w:b/>
      <w:bCs/>
      <w:color w:val="4F81BD"/>
      <w:sz w:val="22"/>
      <w:lang w:val="ru-RU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7A0AFD"/>
    <w:pPr>
      <w:keepNext/>
      <w:keepLines/>
      <w:spacing w:before="40" w:after="0" w:line="259" w:lineRule="auto"/>
      <w:outlineLvl w:val="3"/>
    </w:pPr>
    <w:rPr>
      <w:rFonts w:ascii="Calibri" w:eastAsia="MS Gothic" w:hAnsi="Calibri"/>
      <w:b/>
      <w:bCs/>
      <w:i/>
      <w:iCs/>
      <w:color w:val="4F81BD"/>
      <w:sz w:val="22"/>
      <w:lang w:val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A0AFD"/>
    <w:pPr>
      <w:keepNext/>
      <w:keepLines/>
      <w:spacing w:before="40" w:after="0" w:line="259" w:lineRule="auto"/>
      <w:outlineLvl w:val="4"/>
    </w:pPr>
    <w:rPr>
      <w:rFonts w:ascii="Calibri" w:eastAsia="MS Gothic" w:hAnsi="Calibri"/>
      <w:color w:val="243F60"/>
      <w:sz w:val="22"/>
      <w:lang w:val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A0AFD"/>
    <w:pPr>
      <w:keepNext/>
      <w:keepLines/>
      <w:spacing w:before="40" w:after="0" w:line="259" w:lineRule="auto"/>
      <w:outlineLvl w:val="5"/>
    </w:pPr>
    <w:rPr>
      <w:rFonts w:ascii="Calibri" w:eastAsia="MS Gothic" w:hAnsi="Calibri"/>
      <w:i/>
      <w:iCs/>
      <w:color w:val="243F60"/>
      <w:sz w:val="22"/>
      <w:lang w:val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A0AFD"/>
    <w:pPr>
      <w:keepNext/>
      <w:keepLines/>
      <w:spacing w:before="40" w:after="0" w:line="259" w:lineRule="auto"/>
      <w:outlineLvl w:val="6"/>
    </w:pPr>
    <w:rPr>
      <w:rFonts w:ascii="Calibri" w:eastAsia="MS Gothic" w:hAnsi="Calibri"/>
      <w:i/>
      <w:iCs/>
      <w:color w:val="404040"/>
      <w:sz w:val="22"/>
      <w:lang w:val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A0AFD"/>
    <w:pPr>
      <w:keepNext/>
      <w:keepLines/>
      <w:spacing w:before="40" w:after="0" w:line="259" w:lineRule="auto"/>
      <w:outlineLvl w:val="7"/>
    </w:pPr>
    <w:rPr>
      <w:rFonts w:ascii="Calibri" w:eastAsia="MS Gothic" w:hAnsi="Calibri"/>
      <w:color w:val="4F81BD"/>
      <w:sz w:val="20"/>
      <w:szCs w:val="20"/>
      <w:lang w:val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A0AFD"/>
    <w:pPr>
      <w:keepNext/>
      <w:keepLines/>
      <w:spacing w:before="40" w:after="0" w:line="259" w:lineRule="auto"/>
      <w:outlineLvl w:val="8"/>
    </w:pPr>
    <w:rPr>
      <w:rFonts w:ascii="Calibri" w:eastAsia="MS Gothic" w:hAnsi="Calibri"/>
      <w:i/>
      <w:iCs/>
      <w:color w:val="404040"/>
      <w:sz w:val="20"/>
      <w:szCs w:val="2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uiPriority w:val="9"/>
    <w:rsid w:val="007A0A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1"/>
    <w:uiPriority w:val="9"/>
    <w:semiHidden/>
    <w:rsid w:val="007A0A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1"/>
    <w:uiPriority w:val="9"/>
    <w:semiHidden/>
    <w:rsid w:val="007A0AF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1"/>
    <w:uiPriority w:val="9"/>
    <w:semiHidden/>
    <w:rsid w:val="007A0AFD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sid w:val="007A0AFD"/>
    <w:rPr>
      <w:rFonts w:ascii="Calibri" w:eastAsia="MS Gothic" w:hAnsi="Calibri" w:cs="Times New Roman"/>
      <w:color w:val="243F60"/>
    </w:rPr>
  </w:style>
  <w:style w:type="character" w:customStyle="1" w:styleId="60">
    <w:name w:val="Заголовок 6 Знак"/>
    <w:basedOn w:val="a1"/>
    <w:link w:val="6"/>
    <w:uiPriority w:val="9"/>
    <w:semiHidden/>
    <w:rsid w:val="007A0AFD"/>
    <w:rPr>
      <w:rFonts w:ascii="Calibri" w:eastAsia="MS Gothic" w:hAnsi="Calibri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rsid w:val="007A0AFD"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semiHidden/>
    <w:rsid w:val="007A0AFD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A0AFD"/>
    <w:rPr>
      <w:rFonts w:ascii="Calibri" w:eastAsia="MS Gothic" w:hAnsi="Calibri" w:cs="Times New Roman"/>
      <w:i/>
      <w:iCs/>
      <w:color w:val="404040"/>
      <w:sz w:val="20"/>
      <w:szCs w:val="20"/>
    </w:rPr>
  </w:style>
  <w:style w:type="numbering" w:customStyle="1" w:styleId="13">
    <w:name w:val="Нет списка1"/>
    <w:next w:val="a3"/>
    <w:uiPriority w:val="99"/>
    <w:semiHidden/>
    <w:unhideWhenUsed/>
    <w:rsid w:val="007A0AFD"/>
  </w:style>
  <w:style w:type="table" w:styleId="a4">
    <w:name w:val="Table Grid"/>
    <w:basedOn w:val="a2"/>
    <w:uiPriority w:val="39"/>
    <w:rsid w:val="007A0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A0AFD"/>
    <w:pPr>
      <w:spacing w:after="0" w:line="240" w:lineRule="auto"/>
    </w:pPr>
  </w:style>
  <w:style w:type="paragraph" w:styleId="a6">
    <w:name w:val="List Paragraph"/>
    <w:basedOn w:val="a0"/>
    <w:uiPriority w:val="34"/>
    <w:qFormat/>
    <w:rsid w:val="007A0A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ru-RU"/>
    </w:rPr>
  </w:style>
  <w:style w:type="character" w:customStyle="1" w:styleId="14">
    <w:name w:val="Гиперссылка1"/>
    <w:basedOn w:val="a1"/>
    <w:uiPriority w:val="99"/>
    <w:unhideWhenUsed/>
    <w:rsid w:val="007A0AFD"/>
    <w:rPr>
      <w:color w:val="0000FF"/>
      <w:u w:val="single"/>
    </w:rPr>
  </w:style>
  <w:style w:type="character" w:customStyle="1" w:styleId="a7">
    <w:name w:val="Основной текст_"/>
    <w:basedOn w:val="a1"/>
    <w:link w:val="15"/>
    <w:rsid w:val="007A0AFD"/>
    <w:rPr>
      <w:rFonts w:ascii="Times New Roman" w:eastAsia="Times New Roman" w:hAnsi="Times New Roman" w:cs="Times New Roman"/>
    </w:rPr>
  </w:style>
  <w:style w:type="paragraph" w:customStyle="1" w:styleId="15">
    <w:name w:val="Основной текст1"/>
    <w:basedOn w:val="a0"/>
    <w:link w:val="a7"/>
    <w:rsid w:val="007A0AFD"/>
    <w:pPr>
      <w:widowControl w:val="0"/>
      <w:spacing w:after="0" w:line="240" w:lineRule="auto"/>
      <w:ind w:firstLine="400"/>
    </w:pPr>
    <w:rPr>
      <w:rFonts w:eastAsia="Times New Roman"/>
      <w:sz w:val="22"/>
      <w:lang w:val="ru-RU"/>
    </w:rPr>
  </w:style>
  <w:style w:type="paragraph" w:customStyle="1" w:styleId="Style3">
    <w:name w:val="Style3"/>
    <w:basedOn w:val="a0"/>
    <w:uiPriority w:val="99"/>
    <w:rsid w:val="007A0AFD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Arial" w:eastAsia="Times New Roman" w:hAnsi="Arial" w:cs="Arial"/>
      <w:szCs w:val="24"/>
      <w:lang w:val="ru-RU" w:eastAsia="ru-RU"/>
    </w:rPr>
  </w:style>
  <w:style w:type="paragraph" w:customStyle="1" w:styleId="Style9">
    <w:name w:val="Style9"/>
    <w:basedOn w:val="a0"/>
    <w:uiPriority w:val="99"/>
    <w:rsid w:val="007A0AF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Arial" w:eastAsia="Times New Roman" w:hAnsi="Arial" w:cs="Arial"/>
      <w:szCs w:val="24"/>
      <w:lang w:val="ru-RU" w:eastAsia="ru-RU"/>
    </w:rPr>
  </w:style>
  <w:style w:type="character" w:customStyle="1" w:styleId="FontStyle29">
    <w:name w:val="Font Style29"/>
    <w:basedOn w:val="a1"/>
    <w:uiPriority w:val="99"/>
    <w:rsid w:val="007A0AFD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1"/>
    <w:uiPriority w:val="99"/>
    <w:rsid w:val="007A0AFD"/>
    <w:rPr>
      <w:rFonts w:ascii="Arial" w:hAnsi="Arial" w:cs="Arial"/>
      <w:spacing w:val="-20"/>
      <w:sz w:val="26"/>
      <w:szCs w:val="26"/>
    </w:rPr>
  </w:style>
  <w:style w:type="paragraph" w:customStyle="1" w:styleId="Style6">
    <w:name w:val="Style6"/>
    <w:basedOn w:val="a0"/>
    <w:uiPriority w:val="99"/>
    <w:rsid w:val="007A0AFD"/>
    <w:pPr>
      <w:widowControl w:val="0"/>
      <w:autoSpaceDE w:val="0"/>
      <w:autoSpaceDN w:val="0"/>
      <w:adjustRightInd w:val="0"/>
      <w:spacing w:after="0" w:line="239" w:lineRule="exact"/>
      <w:ind w:firstLine="355"/>
      <w:jc w:val="both"/>
    </w:pPr>
    <w:rPr>
      <w:rFonts w:ascii="Arial" w:eastAsia="Times New Roman" w:hAnsi="Arial" w:cs="Arial"/>
      <w:szCs w:val="24"/>
      <w:lang w:val="ru-RU" w:eastAsia="ru-RU"/>
    </w:rPr>
  </w:style>
  <w:style w:type="character" w:customStyle="1" w:styleId="FontStyle28">
    <w:name w:val="Font Style28"/>
    <w:basedOn w:val="a1"/>
    <w:uiPriority w:val="99"/>
    <w:rsid w:val="007A0AFD"/>
    <w:rPr>
      <w:rFonts w:ascii="Arial" w:hAnsi="Arial" w:cs="Arial"/>
      <w:sz w:val="20"/>
      <w:szCs w:val="20"/>
    </w:rPr>
  </w:style>
  <w:style w:type="paragraph" w:customStyle="1" w:styleId="Style8">
    <w:name w:val="Style8"/>
    <w:basedOn w:val="a0"/>
    <w:uiPriority w:val="99"/>
    <w:rsid w:val="007A0AFD"/>
    <w:pPr>
      <w:widowControl w:val="0"/>
      <w:autoSpaceDE w:val="0"/>
      <w:autoSpaceDN w:val="0"/>
      <w:adjustRightInd w:val="0"/>
      <w:spacing w:after="0" w:line="243" w:lineRule="exact"/>
    </w:pPr>
    <w:rPr>
      <w:rFonts w:ascii="Arial" w:eastAsia="Times New Roman" w:hAnsi="Arial" w:cs="Arial"/>
      <w:szCs w:val="24"/>
      <w:lang w:val="ru-RU" w:eastAsia="ru-RU"/>
    </w:rPr>
  </w:style>
  <w:style w:type="paragraph" w:customStyle="1" w:styleId="Style17">
    <w:name w:val="Style17"/>
    <w:basedOn w:val="a0"/>
    <w:uiPriority w:val="99"/>
    <w:rsid w:val="007A0AFD"/>
    <w:pPr>
      <w:widowControl w:val="0"/>
      <w:autoSpaceDE w:val="0"/>
      <w:autoSpaceDN w:val="0"/>
      <w:adjustRightInd w:val="0"/>
      <w:spacing w:after="0" w:line="250" w:lineRule="exact"/>
    </w:pPr>
    <w:rPr>
      <w:rFonts w:ascii="Arial" w:eastAsia="Times New Roman" w:hAnsi="Arial" w:cs="Arial"/>
      <w:szCs w:val="24"/>
      <w:lang w:val="ru-RU" w:eastAsia="ru-RU"/>
    </w:rPr>
  </w:style>
  <w:style w:type="paragraph" w:customStyle="1" w:styleId="Style5">
    <w:name w:val="Style5"/>
    <w:basedOn w:val="a0"/>
    <w:uiPriority w:val="99"/>
    <w:rsid w:val="007A0AFD"/>
    <w:pPr>
      <w:widowControl w:val="0"/>
      <w:autoSpaceDE w:val="0"/>
      <w:autoSpaceDN w:val="0"/>
      <w:adjustRightInd w:val="0"/>
      <w:spacing w:after="0" w:line="245" w:lineRule="exact"/>
      <w:ind w:firstLine="82"/>
    </w:pPr>
    <w:rPr>
      <w:rFonts w:ascii="Arial" w:eastAsia="Times New Roman" w:hAnsi="Arial" w:cs="Arial"/>
      <w:szCs w:val="24"/>
      <w:lang w:val="ru-RU" w:eastAsia="ru-RU"/>
    </w:rPr>
  </w:style>
  <w:style w:type="character" w:customStyle="1" w:styleId="FontStyle27">
    <w:name w:val="Font Style27"/>
    <w:basedOn w:val="a1"/>
    <w:uiPriority w:val="99"/>
    <w:rsid w:val="007A0AF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basedOn w:val="a1"/>
    <w:uiPriority w:val="99"/>
    <w:rsid w:val="007A0AFD"/>
    <w:rPr>
      <w:rFonts w:ascii="Times New Roman" w:hAnsi="Times New Roman" w:cs="Times New Roman"/>
      <w:i/>
      <w:iCs/>
      <w:spacing w:val="-30"/>
      <w:sz w:val="28"/>
      <w:szCs w:val="28"/>
    </w:rPr>
  </w:style>
  <w:style w:type="paragraph" w:customStyle="1" w:styleId="Style10">
    <w:name w:val="Style10"/>
    <w:basedOn w:val="a0"/>
    <w:uiPriority w:val="99"/>
    <w:rsid w:val="007A0AFD"/>
    <w:pPr>
      <w:widowControl w:val="0"/>
      <w:autoSpaceDE w:val="0"/>
      <w:autoSpaceDN w:val="0"/>
      <w:adjustRightInd w:val="0"/>
      <w:spacing w:after="0" w:line="312" w:lineRule="exact"/>
      <w:ind w:firstLine="77"/>
    </w:pPr>
    <w:rPr>
      <w:rFonts w:ascii="Arial" w:eastAsia="Times New Roman" w:hAnsi="Arial" w:cs="Arial"/>
      <w:szCs w:val="24"/>
      <w:lang w:val="ru-RU" w:eastAsia="ru-RU"/>
    </w:rPr>
  </w:style>
  <w:style w:type="paragraph" w:customStyle="1" w:styleId="Style11">
    <w:name w:val="Style11"/>
    <w:basedOn w:val="a0"/>
    <w:uiPriority w:val="99"/>
    <w:rsid w:val="007A0AFD"/>
    <w:pPr>
      <w:widowControl w:val="0"/>
      <w:autoSpaceDE w:val="0"/>
      <w:autoSpaceDN w:val="0"/>
      <w:adjustRightInd w:val="0"/>
      <w:spacing w:after="0" w:line="245" w:lineRule="exact"/>
      <w:ind w:hanging="494"/>
    </w:pPr>
    <w:rPr>
      <w:rFonts w:ascii="Arial" w:eastAsia="Times New Roman" w:hAnsi="Arial" w:cs="Arial"/>
      <w:szCs w:val="24"/>
      <w:lang w:val="ru-RU" w:eastAsia="ru-RU"/>
    </w:rPr>
  </w:style>
  <w:style w:type="paragraph" w:customStyle="1" w:styleId="Style15">
    <w:name w:val="Style15"/>
    <w:basedOn w:val="a0"/>
    <w:uiPriority w:val="99"/>
    <w:rsid w:val="007A0AFD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Arial" w:eastAsia="Times New Roman" w:hAnsi="Arial" w:cs="Arial"/>
      <w:szCs w:val="24"/>
      <w:lang w:val="ru-RU" w:eastAsia="ru-RU"/>
    </w:rPr>
  </w:style>
  <w:style w:type="paragraph" w:customStyle="1" w:styleId="Style7">
    <w:name w:val="Style7"/>
    <w:basedOn w:val="a0"/>
    <w:uiPriority w:val="99"/>
    <w:rsid w:val="007A0AFD"/>
    <w:pPr>
      <w:widowControl w:val="0"/>
      <w:autoSpaceDE w:val="0"/>
      <w:autoSpaceDN w:val="0"/>
      <w:adjustRightInd w:val="0"/>
      <w:spacing w:after="0" w:line="254" w:lineRule="exact"/>
      <w:ind w:hanging="274"/>
    </w:pPr>
    <w:rPr>
      <w:rFonts w:ascii="Arial" w:eastAsia="Times New Roman" w:hAnsi="Arial" w:cs="Arial"/>
      <w:szCs w:val="24"/>
      <w:lang w:val="ru-RU" w:eastAsia="ru-RU"/>
    </w:rPr>
  </w:style>
  <w:style w:type="paragraph" w:customStyle="1" w:styleId="Style13">
    <w:name w:val="Style13"/>
    <w:basedOn w:val="a0"/>
    <w:uiPriority w:val="99"/>
    <w:rsid w:val="007A0AFD"/>
    <w:pPr>
      <w:widowControl w:val="0"/>
      <w:autoSpaceDE w:val="0"/>
      <w:autoSpaceDN w:val="0"/>
      <w:adjustRightInd w:val="0"/>
      <w:spacing w:after="0" w:line="504" w:lineRule="exact"/>
    </w:pPr>
    <w:rPr>
      <w:rFonts w:ascii="Arial" w:eastAsia="Times New Roman" w:hAnsi="Arial" w:cs="Arial"/>
      <w:szCs w:val="24"/>
      <w:lang w:val="ru-RU" w:eastAsia="ru-RU"/>
    </w:rPr>
  </w:style>
  <w:style w:type="paragraph" w:customStyle="1" w:styleId="Style19">
    <w:name w:val="Style19"/>
    <w:basedOn w:val="a0"/>
    <w:uiPriority w:val="99"/>
    <w:rsid w:val="007A0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val="ru-RU" w:eastAsia="ru-RU"/>
    </w:rPr>
  </w:style>
  <w:style w:type="paragraph" w:customStyle="1" w:styleId="Style22">
    <w:name w:val="Style22"/>
    <w:basedOn w:val="a0"/>
    <w:uiPriority w:val="99"/>
    <w:rsid w:val="007A0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val="ru-RU" w:eastAsia="ru-RU"/>
    </w:rPr>
  </w:style>
  <w:style w:type="paragraph" w:customStyle="1" w:styleId="Style20">
    <w:name w:val="Style20"/>
    <w:basedOn w:val="a0"/>
    <w:uiPriority w:val="99"/>
    <w:rsid w:val="007A0AFD"/>
    <w:pPr>
      <w:widowControl w:val="0"/>
      <w:autoSpaceDE w:val="0"/>
      <w:autoSpaceDN w:val="0"/>
      <w:adjustRightInd w:val="0"/>
      <w:spacing w:after="0" w:line="240" w:lineRule="exact"/>
      <w:ind w:firstLine="499"/>
    </w:pPr>
    <w:rPr>
      <w:rFonts w:ascii="Arial" w:eastAsia="Times New Roman" w:hAnsi="Arial" w:cs="Arial"/>
      <w:szCs w:val="24"/>
      <w:lang w:val="ru-RU" w:eastAsia="ru-RU"/>
    </w:rPr>
  </w:style>
  <w:style w:type="paragraph" w:customStyle="1" w:styleId="Style24">
    <w:name w:val="Style24"/>
    <w:basedOn w:val="a0"/>
    <w:uiPriority w:val="99"/>
    <w:rsid w:val="007A0AFD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="Times New Roman" w:hAnsi="Arial" w:cs="Arial"/>
      <w:szCs w:val="24"/>
      <w:lang w:val="ru-RU" w:eastAsia="ru-RU"/>
    </w:rPr>
  </w:style>
  <w:style w:type="paragraph" w:styleId="a8">
    <w:name w:val="Normal (Web)"/>
    <w:basedOn w:val="a0"/>
    <w:uiPriority w:val="99"/>
    <w:unhideWhenUsed/>
    <w:rsid w:val="007A0AFD"/>
    <w:pPr>
      <w:spacing w:before="100" w:beforeAutospacing="1" w:after="100" w:afterAutospacing="1" w:line="240" w:lineRule="auto"/>
    </w:pPr>
    <w:rPr>
      <w:rFonts w:eastAsia="Times New Roman"/>
      <w:szCs w:val="24"/>
      <w:lang w:val="ru-RU" w:eastAsia="ru-RU"/>
    </w:rPr>
  </w:style>
  <w:style w:type="character" w:customStyle="1" w:styleId="-type-strong">
    <w:name w:val="-type-strong"/>
    <w:basedOn w:val="a1"/>
    <w:rsid w:val="007A0AFD"/>
  </w:style>
  <w:style w:type="paragraph" w:styleId="HTML">
    <w:name w:val="HTML Preformatted"/>
    <w:basedOn w:val="a0"/>
    <w:link w:val="HTML0"/>
    <w:uiPriority w:val="99"/>
    <w:semiHidden/>
    <w:unhideWhenUsed/>
    <w:rsid w:val="007A0AFD"/>
    <w:pPr>
      <w:spacing w:after="0" w:line="240" w:lineRule="auto"/>
    </w:pPr>
    <w:rPr>
      <w:rFonts w:ascii="Consolas" w:eastAsiaTheme="minorHAnsi" w:hAnsi="Consolas" w:cstheme="minorBidi"/>
      <w:sz w:val="20"/>
      <w:szCs w:val="20"/>
      <w:lang w:val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7A0AFD"/>
    <w:rPr>
      <w:rFonts w:ascii="Consolas" w:hAnsi="Consolas"/>
      <w:sz w:val="20"/>
      <w:szCs w:val="20"/>
    </w:rPr>
  </w:style>
  <w:style w:type="character" w:styleId="a9">
    <w:name w:val="Hyperlink"/>
    <w:basedOn w:val="a1"/>
    <w:uiPriority w:val="99"/>
    <w:semiHidden/>
    <w:unhideWhenUsed/>
    <w:rsid w:val="007A0AFD"/>
    <w:rPr>
      <w:color w:val="0563C1" w:themeColor="hyperlink"/>
      <w:u w:val="single"/>
    </w:rPr>
  </w:style>
  <w:style w:type="paragraph" w:customStyle="1" w:styleId="111">
    <w:name w:val="Заголовок 11"/>
    <w:basedOn w:val="a0"/>
    <w:next w:val="a0"/>
    <w:uiPriority w:val="9"/>
    <w:qFormat/>
    <w:rsid w:val="007A0AFD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customStyle="1" w:styleId="212">
    <w:name w:val="Заголовок 21"/>
    <w:basedOn w:val="a0"/>
    <w:next w:val="a0"/>
    <w:uiPriority w:val="9"/>
    <w:unhideWhenUsed/>
    <w:qFormat/>
    <w:rsid w:val="007A0AFD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customStyle="1" w:styleId="312">
    <w:name w:val="Заголовок 31"/>
    <w:basedOn w:val="a0"/>
    <w:next w:val="a0"/>
    <w:uiPriority w:val="9"/>
    <w:unhideWhenUsed/>
    <w:qFormat/>
    <w:rsid w:val="007A0AFD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  <w:sz w:val="22"/>
    </w:rPr>
  </w:style>
  <w:style w:type="paragraph" w:customStyle="1" w:styleId="410">
    <w:name w:val="Заголовок 41"/>
    <w:basedOn w:val="a0"/>
    <w:next w:val="a0"/>
    <w:uiPriority w:val="9"/>
    <w:unhideWhenUsed/>
    <w:qFormat/>
    <w:rsid w:val="007A0AFD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  <w:sz w:val="22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7A0AFD"/>
    <w:pPr>
      <w:keepNext/>
      <w:keepLines/>
      <w:spacing w:before="200" w:after="0"/>
      <w:outlineLvl w:val="4"/>
    </w:pPr>
    <w:rPr>
      <w:rFonts w:ascii="Calibri" w:eastAsia="MS Gothic" w:hAnsi="Calibri"/>
      <w:color w:val="243F60"/>
      <w:sz w:val="22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7A0AFD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  <w:sz w:val="22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7A0AFD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  <w:sz w:val="22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7A0AFD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7A0AFD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numbering" w:customStyle="1" w:styleId="112">
    <w:name w:val="Нет списка11"/>
    <w:next w:val="a3"/>
    <w:uiPriority w:val="99"/>
    <w:semiHidden/>
    <w:unhideWhenUsed/>
    <w:rsid w:val="007A0AFD"/>
  </w:style>
  <w:style w:type="paragraph" w:customStyle="1" w:styleId="16">
    <w:name w:val="Верхний колонтитул1"/>
    <w:basedOn w:val="a0"/>
    <w:next w:val="aa"/>
    <w:link w:val="ab"/>
    <w:uiPriority w:val="99"/>
    <w:unhideWhenUsed/>
    <w:rsid w:val="007A0AF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2"/>
      <w:lang w:val="ru-RU"/>
    </w:rPr>
  </w:style>
  <w:style w:type="character" w:customStyle="1" w:styleId="ab">
    <w:name w:val="Верхний колонтитул Знак"/>
    <w:basedOn w:val="a1"/>
    <w:link w:val="16"/>
    <w:uiPriority w:val="99"/>
    <w:rsid w:val="007A0AFD"/>
  </w:style>
  <w:style w:type="paragraph" w:customStyle="1" w:styleId="17">
    <w:name w:val="Нижний колонтитул1"/>
    <w:basedOn w:val="a0"/>
    <w:next w:val="ac"/>
    <w:link w:val="ad"/>
    <w:uiPriority w:val="99"/>
    <w:unhideWhenUsed/>
    <w:rsid w:val="007A0AF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2"/>
      <w:lang w:val="ru-RU"/>
    </w:rPr>
  </w:style>
  <w:style w:type="character" w:customStyle="1" w:styleId="ad">
    <w:name w:val="Нижний колонтитул Знак"/>
    <w:basedOn w:val="a1"/>
    <w:link w:val="17"/>
    <w:uiPriority w:val="99"/>
    <w:rsid w:val="007A0AFD"/>
  </w:style>
  <w:style w:type="character" w:customStyle="1" w:styleId="110">
    <w:name w:val="Заголовок 1 Знак1"/>
    <w:basedOn w:val="a1"/>
    <w:link w:val="11"/>
    <w:uiPriority w:val="9"/>
    <w:rsid w:val="007A0AFD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basedOn w:val="a1"/>
    <w:link w:val="2"/>
    <w:uiPriority w:val="9"/>
    <w:semiHidden/>
    <w:rsid w:val="007A0AFD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11">
    <w:name w:val="Заголовок 3 Знак1"/>
    <w:basedOn w:val="a1"/>
    <w:link w:val="3"/>
    <w:uiPriority w:val="9"/>
    <w:semiHidden/>
    <w:rsid w:val="007A0AFD"/>
    <w:rPr>
      <w:rFonts w:ascii="Calibri" w:eastAsia="MS Gothic" w:hAnsi="Calibri" w:cs="Times New Roman"/>
      <w:b/>
      <w:bCs/>
      <w:color w:val="4F81BD"/>
    </w:rPr>
  </w:style>
  <w:style w:type="paragraph" w:customStyle="1" w:styleId="18">
    <w:name w:val="Заголовок1"/>
    <w:basedOn w:val="a0"/>
    <w:next w:val="a0"/>
    <w:uiPriority w:val="10"/>
    <w:qFormat/>
    <w:rsid w:val="007A0AFD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basedOn w:val="a1"/>
    <w:link w:val="af"/>
    <w:uiPriority w:val="10"/>
    <w:rsid w:val="007A0AFD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19">
    <w:name w:val="Подзаголовок1"/>
    <w:basedOn w:val="a0"/>
    <w:next w:val="a0"/>
    <w:uiPriority w:val="11"/>
    <w:qFormat/>
    <w:rsid w:val="007A0AFD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Cs w:val="24"/>
    </w:rPr>
  </w:style>
  <w:style w:type="character" w:customStyle="1" w:styleId="af0">
    <w:name w:val="Подзаголовок Знак"/>
    <w:basedOn w:val="a1"/>
    <w:link w:val="af1"/>
    <w:uiPriority w:val="11"/>
    <w:rsid w:val="007A0AFD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customStyle="1" w:styleId="22">
    <w:name w:val="Основной текст2"/>
    <w:basedOn w:val="a0"/>
    <w:next w:val="af2"/>
    <w:link w:val="af3"/>
    <w:uiPriority w:val="99"/>
    <w:unhideWhenUsed/>
    <w:rsid w:val="007A0AFD"/>
    <w:pPr>
      <w:spacing w:after="120"/>
    </w:pPr>
    <w:rPr>
      <w:rFonts w:asciiTheme="minorHAnsi" w:eastAsiaTheme="minorHAnsi" w:hAnsiTheme="minorHAnsi" w:cstheme="minorBidi"/>
      <w:sz w:val="22"/>
      <w:lang w:val="ru-RU"/>
    </w:rPr>
  </w:style>
  <w:style w:type="character" w:customStyle="1" w:styleId="af3">
    <w:name w:val="Основной текст Знак"/>
    <w:basedOn w:val="a1"/>
    <w:link w:val="22"/>
    <w:uiPriority w:val="99"/>
    <w:rsid w:val="007A0AFD"/>
  </w:style>
  <w:style w:type="paragraph" w:customStyle="1" w:styleId="213">
    <w:name w:val="Основной текст 21"/>
    <w:basedOn w:val="a0"/>
    <w:next w:val="23"/>
    <w:link w:val="24"/>
    <w:uiPriority w:val="99"/>
    <w:unhideWhenUsed/>
    <w:rsid w:val="007A0AFD"/>
    <w:pPr>
      <w:spacing w:after="120" w:line="480" w:lineRule="auto"/>
    </w:pPr>
    <w:rPr>
      <w:rFonts w:asciiTheme="minorHAnsi" w:eastAsiaTheme="minorHAnsi" w:hAnsiTheme="minorHAnsi" w:cstheme="minorBidi"/>
      <w:sz w:val="22"/>
      <w:lang w:val="ru-RU"/>
    </w:rPr>
  </w:style>
  <w:style w:type="character" w:customStyle="1" w:styleId="24">
    <w:name w:val="Основной текст 2 Знак"/>
    <w:basedOn w:val="a1"/>
    <w:link w:val="213"/>
    <w:uiPriority w:val="99"/>
    <w:rsid w:val="007A0AFD"/>
  </w:style>
  <w:style w:type="paragraph" w:customStyle="1" w:styleId="313">
    <w:name w:val="Основной текст 31"/>
    <w:basedOn w:val="a0"/>
    <w:next w:val="32"/>
    <w:link w:val="33"/>
    <w:uiPriority w:val="99"/>
    <w:unhideWhenUsed/>
    <w:rsid w:val="007A0AFD"/>
    <w:pPr>
      <w:spacing w:after="120"/>
    </w:pPr>
    <w:rPr>
      <w:rFonts w:asciiTheme="minorHAnsi" w:eastAsiaTheme="minorHAnsi" w:hAnsiTheme="minorHAnsi" w:cstheme="minorBidi"/>
      <w:sz w:val="16"/>
      <w:szCs w:val="16"/>
      <w:lang w:val="ru-RU"/>
    </w:rPr>
  </w:style>
  <w:style w:type="character" w:customStyle="1" w:styleId="33">
    <w:name w:val="Основной текст 3 Знак"/>
    <w:basedOn w:val="a1"/>
    <w:link w:val="313"/>
    <w:uiPriority w:val="99"/>
    <w:rsid w:val="007A0AFD"/>
    <w:rPr>
      <w:sz w:val="16"/>
      <w:szCs w:val="16"/>
    </w:rPr>
  </w:style>
  <w:style w:type="paragraph" w:customStyle="1" w:styleId="1a">
    <w:name w:val="Список1"/>
    <w:basedOn w:val="a0"/>
    <w:next w:val="af4"/>
    <w:uiPriority w:val="99"/>
    <w:unhideWhenUsed/>
    <w:rsid w:val="007A0AFD"/>
    <w:pPr>
      <w:ind w:left="360" w:hanging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4">
    <w:name w:val="Список 21"/>
    <w:basedOn w:val="a0"/>
    <w:next w:val="25"/>
    <w:uiPriority w:val="99"/>
    <w:unhideWhenUsed/>
    <w:rsid w:val="007A0AFD"/>
    <w:pPr>
      <w:ind w:left="720" w:hanging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4">
    <w:name w:val="Список 31"/>
    <w:basedOn w:val="a0"/>
    <w:next w:val="34"/>
    <w:uiPriority w:val="99"/>
    <w:unhideWhenUsed/>
    <w:rsid w:val="007A0AFD"/>
    <w:pPr>
      <w:ind w:left="1080" w:hanging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0">
    <w:name w:val="Маркированный список1"/>
    <w:basedOn w:val="a0"/>
    <w:next w:val="af5"/>
    <w:uiPriority w:val="99"/>
    <w:unhideWhenUsed/>
    <w:rsid w:val="007A0AFD"/>
    <w:pPr>
      <w:numPr>
        <w:numId w:val="2"/>
      </w:numPr>
      <w:tabs>
        <w:tab w:val="clear" w:pos="36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0">
    <w:name w:val="Маркированный список 21"/>
    <w:basedOn w:val="a0"/>
    <w:next w:val="26"/>
    <w:uiPriority w:val="99"/>
    <w:unhideWhenUsed/>
    <w:rsid w:val="007A0AFD"/>
    <w:pPr>
      <w:numPr>
        <w:numId w:val="3"/>
      </w:numPr>
      <w:tabs>
        <w:tab w:val="clear" w:pos="720"/>
      </w:tabs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0">
    <w:name w:val="Маркированный список 31"/>
    <w:basedOn w:val="a0"/>
    <w:next w:val="35"/>
    <w:uiPriority w:val="99"/>
    <w:unhideWhenUsed/>
    <w:rsid w:val="007A0AFD"/>
    <w:pPr>
      <w:numPr>
        <w:numId w:val="4"/>
      </w:numPr>
      <w:tabs>
        <w:tab w:val="clear" w:pos="108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">
    <w:name w:val="Нумерованный список1"/>
    <w:basedOn w:val="a0"/>
    <w:next w:val="a"/>
    <w:uiPriority w:val="99"/>
    <w:unhideWhenUsed/>
    <w:rsid w:val="007A0AFD"/>
    <w:pPr>
      <w:numPr>
        <w:numId w:val="6"/>
      </w:numPr>
      <w:tabs>
        <w:tab w:val="clear" w:pos="36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">
    <w:name w:val="Нумерованный список 21"/>
    <w:basedOn w:val="a0"/>
    <w:next w:val="27"/>
    <w:uiPriority w:val="99"/>
    <w:unhideWhenUsed/>
    <w:rsid w:val="007A0AFD"/>
    <w:pPr>
      <w:numPr>
        <w:numId w:val="7"/>
      </w:numPr>
      <w:tabs>
        <w:tab w:val="clear" w:pos="720"/>
      </w:tabs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">
    <w:name w:val="Нумерованный список 31"/>
    <w:basedOn w:val="a0"/>
    <w:next w:val="36"/>
    <w:uiPriority w:val="99"/>
    <w:unhideWhenUsed/>
    <w:rsid w:val="007A0AFD"/>
    <w:pPr>
      <w:numPr>
        <w:numId w:val="8"/>
      </w:numPr>
      <w:tabs>
        <w:tab w:val="clear" w:pos="108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b">
    <w:name w:val="Продолжение списка1"/>
    <w:basedOn w:val="a0"/>
    <w:next w:val="af6"/>
    <w:uiPriority w:val="99"/>
    <w:unhideWhenUsed/>
    <w:rsid w:val="007A0AFD"/>
    <w:pPr>
      <w:spacing w:after="120"/>
      <w:ind w:left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5">
    <w:name w:val="Продолжение списка 21"/>
    <w:basedOn w:val="a0"/>
    <w:next w:val="28"/>
    <w:uiPriority w:val="99"/>
    <w:unhideWhenUsed/>
    <w:rsid w:val="007A0AFD"/>
    <w:pPr>
      <w:spacing w:after="120"/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5">
    <w:name w:val="Продолжение списка 31"/>
    <w:basedOn w:val="a0"/>
    <w:next w:val="37"/>
    <w:uiPriority w:val="99"/>
    <w:unhideWhenUsed/>
    <w:rsid w:val="007A0AFD"/>
    <w:pPr>
      <w:spacing w:after="120"/>
      <w:ind w:left="108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c">
    <w:name w:val="Текст макроса1"/>
    <w:next w:val="af7"/>
    <w:link w:val="af8"/>
    <w:uiPriority w:val="99"/>
    <w:unhideWhenUsed/>
    <w:rsid w:val="007A0AF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character" w:customStyle="1" w:styleId="af8">
    <w:name w:val="Текст макроса Знак"/>
    <w:basedOn w:val="a1"/>
    <w:link w:val="1c"/>
    <w:uiPriority w:val="99"/>
    <w:rsid w:val="007A0AFD"/>
    <w:rPr>
      <w:rFonts w:ascii="Courier" w:hAnsi="Courier"/>
      <w:sz w:val="20"/>
      <w:szCs w:val="20"/>
    </w:rPr>
  </w:style>
  <w:style w:type="paragraph" w:customStyle="1" w:styleId="216">
    <w:name w:val="Цитата 21"/>
    <w:basedOn w:val="a0"/>
    <w:next w:val="a0"/>
    <w:uiPriority w:val="29"/>
    <w:qFormat/>
    <w:rsid w:val="007A0AFD"/>
    <w:rPr>
      <w:rFonts w:asciiTheme="minorHAnsi" w:eastAsia="MS Mincho" w:hAnsiTheme="minorHAnsi" w:cstheme="minorBidi"/>
      <w:i/>
      <w:iCs/>
      <w:color w:val="000000"/>
      <w:sz w:val="22"/>
    </w:rPr>
  </w:style>
  <w:style w:type="character" w:customStyle="1" w:styleId="29">
    <w:name w:val="Цитата 2 Знак"/>
    <w:basedOn w:val="a1"/>
    <w:link w:val="2a"/>
    <w:uiPriority w:val="29"/>
    <w:rsid w:val="007A0AFD"/>
    <w:rPr>
      <w:i/>
      <w:iCs/>
      <w:color w:val="000000"/>
    </w:rPr>
  </w:style>
  <w:style w:type="character" w:customStyle="1" w:styleId="41">
    <w:name w:val="Заголовок 4 Знак1"/>
    <w:basedOn w:val="a1"/>
    <w:link w:val="4"/>
    <w:uiPriority w:val="9"/>
    <w:semiHidden/>
    <w:rsid w:val="007A0AFD"/>
    <w:rPr>
      <w:rFonts w:ascii="Calibri" w:eastAsia="MS Gothic" w:hAnsi="Calibri" w:cs="Times New Roman"/>
      <w:b/>
      <w:bCs/>
      <w:i/>
      <w:iCs/>
      <w:color w:val="4F81BD"/>
    </w:rPr>
  </w:style>
  <w:style w:type="paragraph" w:customStyle="1" w:styleId="1d">
    <w:name w:val="Название объекта1"/>
    <w:basedOn w:val="a0"/>
    <w:next w:val="a0"/>
    <w:uiPriority w:val="35"/>
    <w:semiHidden/>
    <w:unhideWhenUsed/>
    <w:qFormat/>
    <w:rsid w:val="007A0AFD"/>
    <w:pPr>
      <w:spacing w:line="240" w:lineRule="auto"/>
    </w:pPr>
    <w:rPr>
      <w:rFonts w:asciiTheme="minorHAnsi" w:eastAsia="MS Mincho" w:hAnsiTheme="minorHAnsi" w:cstheme="minorBidi"/>
      <w:b/>
      <w:bCs/>
      <w:color w:val="4F81BD"/>
      <w:sz w:val="18"/>
      <w:szCs w:val="18"/>
    </w:rPr>
  </w:style>
  <w:style w:type="character" w:styleId="af9">
    <w:name w:val="Strong"/>
    <w:basedOn w:val="a1"/>
    <w:uiPriority w:val="22"/>
    <w:qFormat/>
    <w:rsid w:val="007A0AFD"/>
    <w:rPr>
      <w:b/>
      <w:bCs/>
    </w:rPr>
  </w:style>
  <w:style w:type="character" w:styleId="afa">
    <w:name w:val="Emphasis"/>
    <w:basedOn w:val="a1"/>
    <w:uiPriority w:val="20"/>
    <w:qFormat/>
    <w:rsid w:val="007A0AFD"/>
    <w:rPr>
      <w:i/>
      <w:iCs/>
    </w:rPr>
  </w:style>
  <w:style w:type="paragraph" w:customStyle="1" w:styleId="1e">
    <w:name w:val="Выделенная цитата1"/>
    <w:basedOn w:val="a0"/>
    <w:next w:val="a0"/>
    <w:uiPriority w:val="30"/>
    <w:qFormat/>
    <w:rsid w:val="007A0AFD"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="MS Mincho" w:hAnsiTheme="minorHAnsi" w:cstheme="minorBidi"/>
      <w:b/>
      <w:bCs/>
      <w:i/>
      <w:iCs/>
      <w:color w:val="4F81BD"/>
      <w:sz w:val="22"/>
    </w:rPr>
  </w:style>
  <w:style w:type="character" w:customStyle="1" w:styleId="afb">
    <w:name w:val="Выделенная цитата Знак"/>
    <w:basedOn w:val="a1"/>
    <w:link w:val="afc"/>
    <w:uiPriority w:val="30"/>
    <w:rsid w:val="007A0AFD"/>
    <w:rPr>
      <w:b/>
      <w:bCs/>
      <w:i/>
      <w:iCs/>
      <w:color w:val="4F81BD"/>
    </w:rPr>
  </w:style>
  <w:style w:type="character" w:customStyle="1" w:styleId="1f">
    <w:name w:val="Слабое выделение1"/>
    <w:basedOn w:val="a1"/>
    <w:uiPriority w:val="19"/>
    <w:qFormat/>
    <w:rsid w:val="007A0AFD"/>
    <w:rPr>
      <w:i/>
      <w:iCs/>
      <w:color w:val="808080"/>
    </w:rPr>
  </w:style>
  <w:style w:type="character" w:customStyle="1" w:styleId="1f0">
    <w:name w:val="Сильное выделение1"/>
    <w:basedOn w:val="a1"/>
    <w:uiPriority w:val="21"/>
    <w:qFormat/>
    <w:rsid w:val="007A0AFD"/>
    <w:rPr>
      <w:b/>
      <w:bCs/>
      <w:i/>
      <w:iCs/>
      <w:color w:val="4F81BD"/>
    </w:rPr>
  </w:style>
  <w:style w:type="character" w:customStyle="1" w:styleId="1f1">
    <w:name w:val="Слабая ссылка1"/>
    <w:basedOn w:val="a1"/>
    <w:uiPriority w:val="31"/>
    <w:qFormat/>
    <w:rsid w:val="007A0AFD"/>
    <w:rPr>
      <w:smallCaps/>
      <w:color w:val="C0504D"/>
      <w:u w:val="single"/>
    </w:rPr>
  </w:style>
  <w:style w:type="character" w:customStyle="1" w:styleId="1f2">
    <w:name w:val="Сильная ссылка1"/>
    <w:basedOn w:val="a1"/>
    <w:uiPriority w:val="32"/>
    <w:qFormat/>
    <w:rsid w:val="007A0AFD"/>
    <w:rPr>
      <w:b/>
      <w:bCs/>
      <w:smallCaps/>
      <w:color w:val="C0504D"/>
      <w:spacing w:val="5"/>
      <w:u w:val="single"/>
    </w:rPr>
  </w:style>
  <w:style w:type="character" w:styleId="afd">
    <w:name w:val="Book Title"/>
    <w:basedOn w:val="a1"/>
    <w:uiPriority w:val="33"/>
    <w:qFormat/>
    <w:rsid w:val="007A0AFD"/>
    <w:rPr>
      <w:b/>
      <w:bCs/>
      <w:smallCaps/>
      <w:spacing w:val="5"/>
    </w:rPr>
  </w:style>
  <w:style w:type="paragraph" w:customStyle="1" w:styleId="1f3">
    <w:name w:val="Заголовок оглавления1"/>
    <w:basedOn w:val="11"/>
    <w:next w:val="a0"/>
    <w:uiPriority w:val="39"/>
    <w:semiHidden/>
    <w:unhideWhenUsed/>
    <w:qFormat/>
    <w:rsid w:val="007A0AFD"/>
  </w:style>
  <w:style w:type="table" w:customStyle="1" w:styleId="1f4">
    <w:name w:val="Сетка таблицы1"/>
    <w:basedOn w:val="a2"/>
    <w:next w:val="a4"/>
    <w:uiPriority w:val="59"/>
    <w:rsid w:val="007A0AFD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ветлая заливка1"/>
    <w:basedOn w:val="a2"/>
    <w:next w:val="afe"/>
    <w:uiPriority w:val="60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next w:val="-1"/>
    <w:uiPriority w:val="60"/>
    <w:rsid w:val="007A0AFD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2"/>
    <w:next w:val="-2"/>
    <w:uiPriority w:val="60"/>
    <w:rsid w:val="007A0AFD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2"/>
    <w:next w:val="-3"/>
    <w:uiPriority w:val="60"/>
    <w:rsid w:val="007A0AFD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2"/>
    <w:next w:val="-4"/>
    <w:uiPriority w:val="60"/>
    <w:rsid w:val="007A0AFD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2"/>
    <w:next w:val="-5"/>
    <w:uiPriority w:val="60"/>
    <w:rsid w:val="007A0AFD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2"/>
    <w:next w:val="-6"/>
    <w:uiPriority w:val="60"/>
    <w:rsid w:val="007A0AFD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f6">
    <w:name w:val="Светлый список1"/>
    <w:basedOn w:val="a2"/>
    <w:next w:val="aff"/>
    <w:uiPriority w:val="61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2"/>
    <w:next w:val="-10"/>
    <w:uiPriority w:val="61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2"/>
    <w:next w:val="-20"/>
    <w:uiPriority w:val="61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2"/>
    <w:next w:val="-30"/>
    <w:uiPriority w:val="61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2"/>
    <w:next w:val="-40"/>
    <w:uiPriority w:val="61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2"/>
    <w:next w:val="-50"/>
    <w:uiPriority w:val="61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2"/>
    <w:next w:val="-60"/>
    <w:uiPriority w:val="61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7">
    <w:name w:val="Светлая сетка1"/>
    <w:basedOn w:val="a2"/>
    <w:next w:val="aff0"/>
    <w:uiPriority w:val="62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2"/>
    <w:next w:val="-12"/>
    <w:uiPriority w:val="62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2"/>
    <w:next w:val="-22"/>
    <w:uiPriority w:val="62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2"/>
    <w:next w:val="-32"/>
    <w:uiPriority w:val="62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2"/>
    <w:next w:val="-42"/>
    <w:uiPriority w:val="62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2"/>
    <w:next w:val="-52"/>
    <w:uiPriority w:val="62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2"/>
    <w:next w:val="-62"/>
    <w:uiPriority w:val="62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3">
    <w:name w:val="Средняя заливка 11"/>
    <w:basedOn w:val="a2"/>
    <w:next w:val="1f8"/>
    <w:uiPriority w:val="63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2"/>
    <w:next w:val="1-1"/>
    <w:uiPriority w:val="63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2"/>
    <w:next w:val="1-2"/>
    <w:uiPriority w:val="63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2"/>
    <w:next w:val="1-3"/>
    <w:uiPriority w:val="63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2"/>
    <w:next w:val="1-4"/>
    <w:uiPriority w:val="63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2"/>
    <w:next w:val="1-5"/>
    <w:uiPriority w:val="63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2"/>
    <w:next w:val="1-6"/>
    <w:uiPriority w:val="63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7">
    <w:name w:val="Средняя заливка 21"/>
    <w:basedOn w:val="a2"/>
    <w:next w:val="2b"/>
    <w:uiPriority w:val="64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2"/>
    <w:next w:val="2-1"/>
    <w:uiPriority w:val="64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2"/>
    <w:next w:val="2-2"/>
    <w:uiPriority w:val="64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2"/>
    <w:next w:val="2-3"/>
    <w:uiPriority w:val="64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2"/>
    <w:next w:val="2-4"/>
    <w:uiPriority w:val="64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2"/>
    <w:next w:val="2-5"/>
    <w:uiPriority w:val="64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2"/>
    <w:next w:val="2-6"/>
    <w:uiPriority w:val="64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4">
    <w:name w:val="Средний список 11"/>
    <w:basedOn w:val="a2"/>
    <w:next w:val="1f9"/>
    <w:uiPriority w:val="65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2"/>
    <w:next w:val="1-10"/>
    <w:uiPriority w:val="65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2"/>
    <w:next w:val="1-20"/>
    <w:uiPriority w:val="65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2"/>
    <w:next w:val="1-30"/>
    <w:uiPriority w:val="65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2"/>
    <w:next w:val="1-40"/>
    <w:uiPriority w:val="65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2"/>
    <w:next w:val="1-50"/>
    <w:uiPriority w:val="65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2"/>
    <w:next w:val="1-60"/>
    <w:uiPriority w:val="65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8">
    <w:name w:val="Средний список 21"/>
    <w:basedOn w:val="a2"/>
    <w:next w:val="2c"/>
    <w:uiPriority w:val="66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2"/>
    <w:next w:val="2-10"/>
    <w:uiPriority w:val="66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2"/>
    <w:next w:val="2-20"/>
    <w:uiPriority w:val="66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2"/>
    <w:next w:val="2-30"/>
    <w:uiPriority w:val="66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2"/>
    <w:next w:val="2-40"/>
    <w:uiPriority w:val="66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2"/>
    <w:next w:val="2-50"/>
    <w:uiPriority w:val="66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2"/>
    <w:next w:val="2-60"/>
    <w:uiPriority w:val="66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5">
    <w:name w:val="Средняя сетка 11"/>
    <w:basedOn w:val="a2"/>
    <w:next w:val="1fa"/>
    <w:uiPriority w:val="67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2"/>
    <w:next w:val="1-12"/>
    <w:uiPriority w:val="67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2"/>
    <w:next w:val="1-22"/>
    <w:uiPriority w:val="67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2"/>
    <w:next w:val="1-32"/>
    <w:uiPriority w:val="67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2"/>
    <w:next w:val="1-42"/>
    <w:uiPriority w:val="67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2"/>
    <w:next w:val="1-52"/>
    <w:uiPriority w:val="67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2"/>
    <w:next w:val="1-62"/>
    <w:uiPriority w:val="67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9">
    <w:name w:val="Средняя сетка 21"/>
    <w:basedOn w:val="a2"/>
    <w:next w:val="2d"/>
    <w:uiPriority w:val="68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2"/>
    <w:next w:val="2-12"/>
    <w:uiPriority w:val="68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2"/>
    <w:next w:val="2-22"/>
    <w:uiPriority w:val="68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2"/>
    <w:next w:val="2-32"/>
    <w:uiPriority w:val="68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2"/>
    <w:next w:val="2-42"/>
    <w:uiPriority w:val="68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2"/>
    <w:next w:val="2-52"/>
    <w:uiPriority w:val="68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2"/>
    <w:next w:val="2-62"/>
    <w:uiPriority w:val="68"/>
    <w:rsid w:val="007A0AF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6">
    <w:name w:val="Средняя сетка 31"/>
    <w:basedOn w:val="a2"/>
    <w:next w:val="38"/>
    <w:uiPriority w:val="69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2"/>
    <w:next w:val="3-1"/>
    <w:uiPriority w:val="69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2"/>
    <w:next w:val="3-2"/>
    <w:uiPriority w:val="69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2"/>
    <w:next w:val="3-3"/>
    <w:uiPriority w:val="69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2"/>
    <w:next w:val="3-4"/>
    <w:uiPriority w:val="69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2"/>
    <w:next w:val="3-5"/>
    <w:uiPriority w:val="69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2"/>
    <w:next w:val="3-6"/>
    <w:uiPriority w:val="69"/>
    <w:rsid w:val="007A0AF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b">
    <w:name w:val="Темный список1"/>
    <w:basedOn w:val="a2"/>
    <w:next w:val="aff1"/>
    <w:uiPriority w:val="70"/>
    <w:rsid w:val="007A0AF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2"/>
    <w:next w:val="-13"/>
    <w:uiPriority w:val="70"/>
    <w:rsid w:val="007A0AF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2"/>
    <w:next w:val="-23"/>
    <w:uiPriority w:val="70"/>
    <w:rsid w:val="007A0AF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2"/>
    <w:next w:val="-33"/>
    <w:uiPriority w:val="70"/>
    <w:rsid w:val="007A0AF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2"/>
    <w:next w:val="-43"/>
    <w:uiPriority w:val="70"/>
    <w:rsid w:val="007A0AF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2"/>
    <w:next w:val="-53"/>
    <w:uiPriority w:val="70"/>
    <w:rsid w:val="007A0AF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2"/>
    <w:next w:val="-63"/>
    <w:uiPriority w:val="70"/>
    <w:rsid w:val="007A0AF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c">
    <w:name w:val="Цветная заливка1"/>
    <w:basedOn w:val="a2"/>
    <w:next w:val="aff2"/>
    <w:uiPriority w:val="71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2"/>
    <w:next w:val="-14"/>
    <w:uiPriority w:val="71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2"/>
    <w:next w:val="-24"/>
    <w:uiPriority w:val="71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2"/>
    <w:next w:val="-34"/>
    <w:uiPriority w:val="71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2"/>
    <w:next w:val="-44"/>
    <w:uiPriority w:val="71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2"/>
    <w:next w:val="-54"/>
    <w:uiPriority w:val="71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2"/>
    <w:next w:val="-64"/>
    <w:uiPriority w:val="71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d">
    <w:name w:val="Цветной список1"/>
    <w:basedOn w:val="a2"/>
    <w:next w:val="aff3"/>
    <w:uiPriority w:val="72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2"/>
    <w:next w:val="-15"/>
    <w:uiPriority w:val="72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2"/>
    <w:next w:val="-25"/>
    <w:uiPriority w:val="72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2"/>
    <w:next w:val="-35"/>
    <w:uiPriority w:val="72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2"/>
    <w:next w:val="-45"/>
    <w:uiPriority w:val="72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2"/>
    <w:next w:val="-55"/>
    <w:uiPriority w:val="72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2"/>
    <w:next w:val="-65"/>
    <w:uiPriority w:val="72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e">
    <w:name w:val="Цветная сетка1"/>
    <w:basedOn w:val="a2"/>
    <w:next w:val="aff4"/>
    <w:uiPriority w:val="73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2"/>
    <w:next w:val="-16"/>
    <w:uiPriority w:val="73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2"/>
    <w:next w:val="-26"/>
    <w:uiPriority w:val="73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2"/>
    <w:next w:val="-36"/>
    <w:uiPriority w:val="73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2"/>
    <w:next w:val="-46"/>
    <w:uiPriority w:val="73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2"/>
    <w:next w:val="-56"/>
    <w:uiPriority w:val="73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2"/>
    <w:next w:val="-66"/>
    <w:uiPriority w:val="73"/>
    <w:rsid w:val="007A0AF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msonormal0">
    <w:name w:val="msonormal"/>
    <w:basedOn w:val="a0"/>
    <w:rsid w:val="007A0AFD"/>
    <w:pPr>
      <w:spacing w:after="0" w:line="240" w:lineRule="auto"/>
    </w:pPr>
    <w:rPr>
      <w:rFonts w:eastAsia="MS Mincho"/>
      <w:szCs w:val="24"/>
      <w:lang w:val="ru-RU" w:eastAsia="ru-RU"/>
    </w:rPr>
  </w:style>
  <w:style w:type="paragraph" w:customStyle="1" w:styleId="head">
    <w:name w:val="head"/>
    <w:basedOn w:val="a0"/>
    <w:rsid w:val="007A0AFD"/>
    <w:pPr>
      <w:spacing w:before="180" w:after="75" w:line="240" w:lineRule="auto"/>
      <w:jc w:val="center"/>
    </w:pPr>
    <w:rPr>
      <w:rFonts w:eastAsia="MS Mincho"/>
      <w:b/>
      <w:bCs/>
      <w:sz w:val="36"/>
      <w:szCs w:val="36"/>
      <w:lang w:val="ru-RU" w:eastAsia="ru-RU"/>
    </w:rPr>
  </w:style>
  <w:style w:type="paragraph" w:customStyle="1" w:styleId="answers">
    <w:name w:val="answers"/>
    <w:basedOn w:val="a0"/>
    <w:rsid w:val="007A0AFD"/>
    <w:pPr>
      <w:spacing w:before="75" w:after="75" w:line="240" w:lineRule="auto"/>
    </w:pPr>
    <w:rPr>
      <w:rFonts w:eastAsia="MS Mincho"/>
      <w:szCs w:val="24"/>
      <w:lang w:val="ru-RU" w:eastAsia="ru-RU"/>
    </w:rPr>
  </w:style>
  <w:style w:type="paragraph" w:customStyle="1" w:styleId="article">
    <w:name w:val="article"/>
    <w:basedOn w:val="a0"/>
    <w:rsid w:val="007A0AFD"/>
    <w:pPr>
      <w:spacing w:after="0" w:line="240" w:lineRule="auto"/>
    </w:pPr>
    <w:rPr>
      <w:rFonts w:eastAsia="MS Mincho"/>
      <w:szCs w:val="24"/>
      <w:lang w:val="ru-RU" w:eastAsia="ru-RU"/>
    </w:rPr>
  </w:style>
  <w:style w:type="paragraph" w:customStyle="1" w:styleId="monospace">
    <w:name w:val="monospace"/>
    <w:basedOn w:val="a0"/>
    <w:rsid w:val="007A0AFD"/>
    <w:pPr>
      <w:spacing w:after="0" w:line="240" w:lineRule="auto"/>
    </w:pPr>
    <w:rPr>
      <w:rFonts w:ascii="Courier New" w:eastAsia="MS Mincho" w:hAnsi="Courier New" w:cs="Courier New"/>
      <w:szCs w:val="24"/>
      <w:lang w:val="ru-RU" w:eastAsia="ru-RU"/>
    </w:rPr>
  </w:style>
  <w:style w:type="character" w:customStyle="1" w:styleId="monospace1">
    <w:name w:val="monospace1"/>
    <w:basedOn w:val="a1"/>
    <w:rsid w:val="007A0AFD"/>
    <w:rPr>
      <w:rFonts w:ascii="Courier New" w:hAnsi="Courier New" w:cs="Courier New" w:hint="default"/>
    </w:rPr>
  </w:style>
  <w:style w:type="character" w:customStyle="1" w:styleId="510">
    <w:name w:val="Заголовок 5 Знак1"/>
    <w:basedOn w:val="a1"/>
    <w:uiPriority w:val="9"/>
    <w:semiHidden/>
    <w:rsid w:val="007A0AF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1"/>
    <w:uiPriority w:val="9"/>
    <w:semiHidden/>
    <w:rsid w:val="007A0A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1"/>
    <w:uiPriority w:val="9"/>
    <w:semiHidden/>
    <w:rsid w:val="007A0AF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1"/>
    <w:uiPriority w:val="9"/>
    <w:semiHidden/>
    <w:rsid w:val="007A0A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uiPriority w:val="9"/>
    <w:semiHidden/>
    <w:rsid w:val="007A0A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a">
    <w:name w:val="header"/>
    <w:basedOn w:val="a0"/>
    <w:link w:val="1ff"/>
    <w:uiPriority w:val="99"/>
    <w:semiHidden/>
    <w:unhideWhenUsed/>
    <w:rsid w:val="007A0AF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lang w:val="ru-RU"/>
    </w:rPr>
  </w:style>
  <w:style w:type="character" w:customStyle="1" w:styleId="1ff">
    <w:name w:val="Верхний колонтитул Знак1"/>
    <w:basedOn w:val="a1"/>
    <w:link w:val="aa"/>
    <w:uiPriority w:val="99"/>
    <w:semiHidden/>
    <w:rsid w:val="007A0AFD"/>
  </w:style>
  <w:style w:type="paragraph" w:styleId="ac">
    <w:name w:val="footer"/>
    <w:basedOn w:val="a0"/>
    <w:link w:val="1ff0"/>
    <w:uiPriority w:val="99"/>
    <w:semiHidden/>
    <w:unhideWhenUsed/>
    <w:rsid w:val="007A0AF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lang w:val="ru-RU"/>
    </w:rPr>
  </w:style>
  <w:style w:type="character" w:customStyle="1" w:styleId="1ff0">
    <w:name w:val="Нижний колонтитул Знак1"/>
    <w:basedOn w:val="a1"/>
    <w:link w:val="ac"/>
    <w:uiPriority w:val="99"/>
    <w:semiHidden/>
    <w:rsid w:val="007A0AFD"/>
  </w:style>
  <w:style w:type="character" w:customStyle="1" w:styleId="120">
    <w:name w:val="Заголовок 1 Знак2"/>
    <w:basedOn w:val="a1"/>
    <w:uiPriority w:val="9"/>
    <w:rsid w:val="007A0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20">
    <w:name w:val="Заголовок 2 Знак2"/>
    <w:basedOn w:val="a1"/>
    <w:uiPriority w:val="9"/>
    <w:semiHidden/>
    <w:rsid w:val="007A0A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0">
    <w:name w:val="Заголовок 3 Знак2"/>
    <w:basedOn w:val="a1"/>
    <w:uiPriority w:val="9"/>
    <w:semiHidden/>
    <w:rsid w:val="007A0A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">
    <w:name w:val="Title"/>
    <w:basedOn w:val="a0"/>
    <w:next w:val="a0"/>
    <w:link w:val="ae"/>
    <w:uiPriority w:val="10"/>
    <w:qFormat/>
    <w:rsid w:val="007A0AFD"/>
    <w:pPr>
      <w:spacing w:after="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  <w:lang w:val="ru-RU"/>
    </w:rPr>
  </w:style>
  <w:style w:type="character" w:customStyle="1" w:styleId="1ff1">
    <w:name w:val="Заголовок Знак1"/>
    <w:basedOn w:val="a1"/>
    <w:uiPriority w:val="10"/>
    <w:rsid w:val="007A0AF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f1">
    <w:name w:val="Subtitle"/>
    <w:basedOn w:val="a0"/>
    <w:next w:val="a0"/>
    <w:link w:val="af0"/>
    <w:uiPriority w:val="11"/>
    <w:qFormat/>
    <w:rsid w:val="007A0AFD"/>
    <w:pPr>
      <w:numPr>
        <w:ilvl w:val="1"/>
      </w:numPr>
      <w:spacing w:after="160" w:line="259" w:lineRule="auto"/>
    </w:pPr>
    <w:rPr>
      <w:rFonts w:ascii="Calibri" w:eastAsia="MS Gothic" w:hAnsi="Calibri"/>
      <w:i/>
      <w:iCs/>
      <w:color w:val="4F81BD"/>
      <w:spacing w:val="15"/>
      <w:szCs w:val="24"/>
      <w:lang w:val="ru-RU"/>
    </w:rPr>
  </w:style>
  <w:style w:type="character" w:customStyle="1" w:styleId="1ff2">
    <w:name w:val="Подзаголовок Знак1"/>
    <w:basedOn w:val="a1"/>
    <w:uiPriority w:val="11"/>
    <w:rsid w:val="007A0AFD"/>
    <w:rPr>
      <w:rFonts w:eastAsiaTheme="minorEastAsia"/>
      <w:color w:val="5A5A5A" w:themeColor="text1" w:themeTint="A5"/>
      <w:spacing w:val="15"/>
      <w:lang w:val="en-US"/>
    </w:rPr>
  </w:style>
  <w:style w:type="paragraph" w:styleId="af2">
    <w:name w:val="Body Text"/>
    <w:basedOn w:val="a0"/>
    <w:link w:val="1ff3"/>
    <w:uiPriority w:val="99"/>
    <w:semiHidden/>
    <w:unhideWhenUsed/>
    <w:rsid w:val="007A0AFD"/>
    <w:pPr>
      <w:spacing w:after="120" w:line="259" w:lineRule="auto"/>
    </w:pPr>
    <w:rPr>
      <w:rFonts w:asciiTheme="minorHAnsi" w:eastAsiaTheme="minorHAnsi" w:hAnsiTheme="minorHAnsi" w:cstheme="minorBidi"/>
      <w:sz w:val="22"/>
      <w:lang w:val="ru-RU"/>
    </w:rPr>
  </w:style>
  <w:style w:type="character" w:customStyle="1" w:styleId="1ff3">
    <w:name w:val="Основной текст Знак1"/>
    <w:basedOn w:val="a1"/>
    <w:link w:val="af2"/>
    <w:uiPriority w:val="99"/>
    <w:semiHidden/>
    <w:rsid w:val="007A0AFD"/>
  </w:style>
  <w:style w:type="paragraph" w:styleId="23">
    <w:name w:val="Body Text 2"/>
    <w:basedOn w:val="a0"/>
    <w:link w:val="21a"/>
    <w:uiPriority w:val="99"/>
    <w:semiHidden/>
    <w:unhideWhenUsed/>
    <w:rsid w:val="007A0AFD"/>
    <w:pPr>
      <w:spacing w:after="120" w:line="480" w:lineRule="auto"/>
    </w:pPr>
    <w:rPr>
      <w:rFonts w:asciiTheme="minorHAnsi" w:eastAsiaTheme="minorHAnsi" w:hAnsiTheme="minorHAnsi" w:cstheme="minorBidi"/>
      <w:sz w:val="22"/>
      <w:lang w:val="ru-RU"/>
    </w:rPr>
  </w:style>
  <w:style w:type="character" w:customStyle="1" w:styleId="21a">
    <w:name w:val="Основной текст 2 Знак1"/>
    <w:basedOn w:val="a1"/>
    <w:link w:val="23"/>
    <w:uiPriority w:val="99"/>
    <w:semiHidden/>
    <w:rsid w:val="007A0AFD"/>
  </w:style>
  <w:style w:type="paragraph" w:styleId="32">
    <w:name w:val="Body Text 3"/>
    <w:basedOn w:val="a0"/>
    <w:link w:val="317"/>
    <w:uiPriority w:val="99"/>
    <w:semiHidden/>
    <w:unhideWhenUsed/>
    <w:rsid w:val="007A0AFD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val="ru-RU"/>
    </w:rPr>
  </w:style>
  <w:style w:type="character" w:customStyle="1" w:styleId="317">
    <w:name w:val="Основной текст 3 Знак1"/>
    <w:basedOn w:val="a1"/>
    <w:link w:val="32"/>
    <w:uiPriority w:val="99"/>
    <w:semiHidden/>
    <w:rsid w:val="007A0AFD"/>
    <w:rPr>
      <w:sz w:val="16"/>
      <w:szCs w:val="16"/>
    </w:rPr>
  </w:style>
  <w:style w:type="paragraph" w:styleId="af4">
    <w:name w:val="List"/>
    <w:basedOn w:val="a0"/>
    <w:uiPriority w:val="99"/>
    <w:semiHidden/>
    <w:unhideWhenUsed/>
    <w:rsid w:val="007A0AFD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lang w:val="ru-RU"/>
    </w:rPr>
  </w:style>
  <w:style w:type="paragraph" w:styleId="25">
    <w:name w:val="List 2"/>
    <w:basedOn w:val="a0"/>
    <w:uiPriority w:val="99"/>
    <w:semiHidden/>
    <w:unhideWhenUsed/>
    <w:rsid w:val="007A0AFD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sz w:val="22"/>
      <w:lang w:val="ru-RU"/>
    </w:rPr>
  </w:style>
  <w:style w:type="paragraph" w:styleId="34">
    <w:name w:val="List 3"/>
    <w:basedOn w:val="a0"/>
    <w:uiPriority w:val="99"/>
    <w:semiHidden/>
    <w:unhideWhenUsed/>
    <w:rsid w:val="007A0AFD"/>
    <w:pPr>
      <w:spacing w:after="160" w:line="259" w:lineRule="auto"/>
      <w:ind w:left="849" w:hanging="283"/>
      <w:contextualSpacing/>
    </w:pPr>
    <w:rPr>
      <w:rFonts w:asciiTheme="minorHAnsi" w:eastAsiaTheme="minorHAnsi" w:hAnsiTheme="minorHAnsi" w:cstheme="minorBidi"/>
      <w:sz w:val="22"/>
      <w:lang w:val="ru-RU"/>
    </w:rPr>
  </w:style>
  <w:style w:type="paragraph" w:styleId="af5">
    <w:name w:val="List Bullet"/>
    <w:basedOn w:val="a0"/>
    <w:uiPriority w:val="99"/>
    <w:semiHidden/>
    <w:unhideWhenUsed/>
    <w:rsid w:val="007A0AFD"/>
    <w:pPr>
      <w:tabs>
        <w:tab w:val="num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  <w:lang w:val="ru-RU"/>
    </w:rPr>
  </w:style>
  <w:style w:type="paragraph" w:styleId="26">
    <w:name w:val="List Bullet 2"/>
    <w:basedOn w:val="a0"/>
    <w:uiPriority w:val="99"/>
    <w:semiHidden/>
    <w:unhideWhenUsed/>
    <w:rsid w:val="007A0AFD"/>
    <w:pPr>
      <w:tabs>
        <w:tab w:val="num" w:pos="720"/>
      </w:tabs>
      <w:spacing w:after="160" w:line="259" w:lineRule="auto"/>
      <w:ind w:left="720" w:hanging="360"/>
      <w:contextualSpacing/>
    </w:pPr>
    <w:rPr>
      <w:rFonts w:asciiTheme="minorHAnsi" w:eastAsiaTheme="minorHAnsi" w:hAnsiTheme="minorHAnsi" w:cstheme="minorBidi"/>
      <w:sz w:val="22"/>
      <w:lang w:val="ru-RU"/>
    </w:rPr>
  </w:style>
  <w:style w:type="paragraph" w:styleId="35">
    <w:name w:val="List Bullet 3"/>
    <w:basedOn w:val="a0"/>
    <w:uiPriority w:val="99"/>
    <w:semiHidden/>
    <w:unhideWhenUsed/>
    <w:rsid w:val="007A0AFD"/>
    <w:pPr>
      <w:tabs>
        <w:tab w:val="num" w:pos="1080"/>
      </w:tabs>
      <w:spacing w:after="160" w:line="259" w:lineRule="auto"/>
      <w:ind w:left="1080" w:hanging="360"/>
      <w:contextualSpacing/>
    </w:pPr>
    <w:rPr>
      <w:rFonts w:asciiTheme="minorHAnsi" w:eastAsiaTheme="minorHAnsi" w:hAnsiTheme="minorHAnsi" w:cstheme="minorBidi"/>
      <w:sz w:val="22"/>
      <w:lang w:val="ru-RU"/>
    </w:rPr>
  </w:style>
  <w:style w:type="paragraph" w:styleId="a">
    <w:name w:val="List Number"/>
    <w:basedOn w:val="a0"/>
    <w:uiPriority w:val="99"/>
    <w:semiHidden/>
    <w:unhideWhenUsed/>
    <w:rsid w:val="007A0AFD"/>
    <w:pPr>
      <w:numPr>
        <w:numId w:val="5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lang w:val="ru-RU"/>
    </w:rPr>
  </w:style>
  <w:style w:type="paragraph" w:styleId="27">
    <w:name w:val="List Number 2"/>
    <w:basedOn w:val="a0"/>
    <w:uiPriority w:val="99"/>
    <w:semiHidden/>
    <w:unhideWhenUsed/>
    <w:rsid w:val="007A0AFD"/>
    <w:pPr>
      <w:tabs>
        <w:tab w:val="num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  <w:lang w:val="ru-RU"/>
    </w:rPr>
  </w:style>
  <w:style w:type="paragraph" w:styleId="36">
    <w:name w:val="List Number 3"/>
    <w:basedOn w:val="a0"/>
    <w:uiPriority w:val="99"/>
    <w:semiHidden/>
    <w:unhideWhenUsed/>
    <w:rsid w:val="007A0AFD"/>
    <w:pPr>
      <w:tabs>
        <w:tab w:val="num" w:pos="720"/>
      </w:tabs>
      <w:spacing w:after="160" w:line="259" w:lineRule="auto"/>
      <w:ind w:left="720" w:hanging="360"/>
      <w:contextualSpacing/>
    </w:pPr>
    <w:rPr>
      <w:rFonts w:asciiTheme="minorHAnsi" w:eastAsiaTheme="minorHAnsi" w:hAnsiTheme="minorHAnsi" w:cstheme="minorBidi"/>
      <w:sz w:val="22"/>
      <w:lang w:val="ru-RU"/>
    </w:rPr>
  </w:style>
  <w:style w:type="paragraph" w:styleId="af6">
    <w:name w:val="List Continue"/>
    <w:basedOn w:val="a0"/>
    <w:uiPriority w:val="99"/>
    <w:semiHidden/>
    <w:unhideWhenUsed/>
    <w:rsid w:val="007A0AFD"/>
    <w:pPr>
      <w:spacing w:after="120" w:line="259" w:lineRule="auto"/>
      <w:ind w:left="283"/>
      <w:contextualSpacing/>
    </w:pPr>
    <w:rPr>
      <w:rFonts w:asciiTheme="minorHAnsi" w:eastAsiaTheme="minorHAnsi" w:hAnsiTheme="minorHAnsi" w:cstheme="minorBidi"/>
      <w:sz w:val="22"/>
      <w:lang w:val="ru-RU"/>
    </w:rPr>
  </w:style>
  <w:style w:type="paragraph" w:styleId="28">
    <w:name w:val="List Continue 2"/>
    <w:basedOn w:val="a0"/>
    <w:uiPriority w:val="99"/>
    <w:semiHidden/>
    <w:unhideWhenUsed/>
    <w:rsid w:val="007A0AFD"/>
    <w:pPr>
      <w:spacing w:after="120" w:line="259" w:lineRule="auto"/>
      <w:ind w:left="566"/>
      <w:contextualSpacing/>
    </w:pPr>
    <w:rPr>
      <w:rFonts w:asciiTheme="minorHAnsi" w:eastAsiaTheme="minorHAnsi" w:hAnsiTheme="minorHAnsi" w:cstheme="minorBidi"/>
      <w:sz w:val="22"/>
      <w:lang w:val="ru-RU"/>
    </w:rPr>
  </w:style>
  <w:style w:type="paragraph" w:styleId="37">
    <w:name w:val="List Continue 3"/>
    <w:basedOn w:val="a0"/>
    <w:uiPriority w:val="99"/>
    <w:semiHidden/>
    <w:unhideWhenUsed/>
    <w:rsid w:val="007A0AFD"/>
    <w:pPr>
      <w:spacing w:after="120" w:line="259" w:lineRule="auto"/>
      <w:ind w:left="849"/>
      <w:contextualSpacing/>
    </w:pPr>
    <w:rPr>
      <w:rFonts w:asciiTheme="minorHAnsi" w:eastAsiaTheme="minorHAnsi" w:hAnsiTheme="minorHAnsi" w:cstheme="minorBidi"/>
      <w:sz w:val="22"/>
      <w:lang w:val="ru-RU"/>
    </w:rPr>
  </w:style>
  <w:style w:type="paragraph" w:styleId="af7">
    <w:name w:val="macro"/>
    <w:link w:val="1ff4"/>
    <w:uiPriority w:val="99"/>
    <w:semiHidden/>
    <w:unhideWhenUsed/>
    <w:rsid w:val="007A0A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1ff4">
    <w:name w:val="Текст макроса Знак1"/>
    <w:basedOn w:val="a1"/>
    <w:link w:val="af7"/>
    <w:uiPriority w:val="99"/>
    <w:semiHidden/>
    <w:rsid w:val="007A0AFD"/>
    <w:rPr>
      <w:rFonts w:ascii="Consolas" w:hAnsi="Consolas"/>
      <w:sz w:val="20"/>
      <w:szCs w:val="20"/>
    </w:rPr>
  </w:style>
  <w:style w:type="paragraph" w:styleId="2a">
    <w:name w:val="Quote"/>
    <w:basedOn w:val="a0"/>
    <w:next w:val="a0"/>
    <w:link w:val="29"/>
    <w:uiPriority w:val="29"/>
    <w:qFormat/>
    <w:rsid w:val="007A0AFD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0000"/>
      <w:sz w:val="22"/>
      <w:lang w:val="ru-RU"/>
    </w:rPr>
  </w:style>
  <w:style w:type="character" w:customStyle="1" w:styleId="21b">
    <w:name w:val="Цитата 2 Знак1"/>
    <w:basedOn w:val="a1"/>
    <w:uiPriority w:val="29"/>
    <w:rsid w:val="007A0AFD"/>
    <w:rPr>
      <w:rFonts w:ascii="Times New Roman" w:eastAsiaTheme="minorEastAsia" w:hAnsi="Times New Roman" w:cs="Times New Roman"/>
      <w:i/>
      <w:iCs/>
      <w:color w:val="404040" w:themeColor="text1" w:themeTint="BF"/>
      <w:sz w:val="24"/>
      <w:lang w:val="en-US"/>
    </w:rPr>
  </w:style>
  <w:style w:type="character" w:customStyle="1" w:styleId="42">
    <w:name w:val="Заголовок 4 Знак2"/>
    <w:basedOn w:val="a1"/>
    <w:uiPriority w:val="9"/>
    <w:semiHidden/>
    <w:rsid w:val="007A0A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c">
    <w:name w:val="Intense Quote"/>
    <w:basedOn w:val="a0"/>
    <w:next w:val="a0"/>
    <w:link w:val="afb"/>
    <w:uiPriority w:val="30"/>
    <w:qFormat/>
    <w:rsid w:val="007A0AF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/>
      <w:bCs/>
      <w:i/>
      <w:iCs/>
      <w:color w:val="4F81BD"/>
      <w:sz w:val="22"/>
      <w:lang w:val="ru-RU"/>
    </w:rPr>
  </w:style>
  <w:style w:type="character" w:customStyle="1" w:styleId="1ff5">
    <w:name w:val="Выделенная цитата Знак1"/>
    <w:basedOn w:val="a1"/>
    <w:uiPriority w:val="30"/>
    <w:rsid w:val="007A0AFD"/>
    <w:rPr>
      <w:rFonts w:ascii="Times New Roman" w:eastAsiaTheme="minorEastAsia" w:hAnsi="Times New Roman" w:cs="Times New Roman"/>
      <w:i/>
      <w:iCs/>
      <w:color w:val="4472C4" w:themeColor="accent1"/>
      <w:sz w:val="24"/>
      <w:lang w:val="en-US"/>
    </w:rPr>
  </w:style>
  <w:style w:type="character" w:styleId="aff5">
    <w:name w:val="Subtle Emphasis"/>
    <w:basedOn w:val="a1"/>
    <w:uiPriority w:val="19"/>
    <w:qFormat/>
    <w:rsid w:val="007A0AFD"/>
    <w:rPr>
      <w:i/>
      <w:iCs/>
      <w:color w:val="404040" w:themeColor="text1" w:themeTint="BF"/>
    </w:rPr>
  </w:style>
  <w:style w:type="character" w:styleId="aff6">
    <w:name w:val="Intense Emphasis"/>
    <w:basedOn w:val="a1"/>
    <w:uiPriority w:val="21"/>
    <w:qFormat/>
    <w:rsid w:val="007A0AFD"/>
    <w:rPr>
      <w:i/>
      <w:iCs/>
      <w:color w:val="4472C4" w:themeColor="accent1"/>
    </w:rPr>
  </w:style>
  <w:style w:type="character" w:styleId="aff7">
    <w:name w:val="Subtle Reference"/>
    <w:basedOn w:val="a1"/>
    <w:uiPriority w:val="31"/>
    <w:qFormat/>
    <w:rsid w:val="007A0AFD"/>
    <w:rPr>
      <w:smallCaps/>
      <w:color w:val="5A5A5A" w:themeColor="text1" w:themeTint="A5"/>
    </w:rPr>
  </w:style>
  <w:style w:type="character" w:styleId="aff8">
    <w:name w:val="Intense Reference"/>
    <w:basedOn w:val="a1"/>
    <w:uiPriority w:val="32"/>
    <w:qFormat/>
    <w:rsid w:val="007A0AFD"/>
    <w:rPr>
      <w:b/>
      <w:bCs/>
      <w:smallCaps/>
      <w:color w:val="4472C4" w:themeColor="accent1"/>
      <w:spacing w:val="5"/>
    </w:rPr>
  </w:style>
  <w:style w:type="table" w:styleId="afe">
    <w:name w:val="Light Shading"/>
    <w:basedOn w:val="a2"/>
    <w:uiPriority w:val="60"/>
    <w:semiHidden/>
    <w:unhideWhenUsed/>
    <w:rsid w:val="007A0A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2"/>
    <w:uiPriority w:val="60"/>
    <w:semiHidden/>
    <w:unhideWhenUsed/>
    <w:rsid w:val="007A0AF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2"/>
    <w:uiPriority w:val="60"/>
    <w:semiHidden/>
    <w:unhideWhenUsed/>
    <w:rsid w:val="007A0AF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2"/>
    <w:uiPriority w:val="60"/>
    <w:semiHidden/>
    <w:unhideWhenUsed/>
    <w:rsid w:val="007A0AF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2"/>
    <w:uiPriority w:val="60"/>
    <w:semiHidden/>
    <w:unhideWhenUsed/>
    <w:rsid w:val="007A0AF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2"/>
    <w:uiPriority w:val="60"/>
    <w:semiHidden/>
    <w:unhideWhenUsed/>
    <w:rsid w:val="007A0AF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2"/>
    <w:uiPriority w:val="60"/>
    <w:semiHidden/>
    <w:unhideWhenUsed/>
    <w:rsid w:val="007A0AF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">
    <w:name w:val="Light List"/>
    <w:basedOn w:val="a2"/>
    <w:uiPriority w:val="61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2"/>
    <w:uiPriority w:val="61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2"/>
    <w:uiPriority w:val="61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2"/>
    <w:uiPriority w:val="61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2"/>
    <w:uiPriority w:val="61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2"/>
    <w:uiPriority w:val="61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2"/>
    <w:uiPriority w:val="61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0">
    <w:name w:val="Light Grid"/>
    <w:basedOn w:val="a2"/>
    <w:uiPriority w:val="62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2"/>
    <w:uiPriority w:val="62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2">
    <w:name w:val="Light Grid Accent 2"/>
    <w:basedOn w:val="a2"/>
    <w:uiPriority w:val="62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2">
    <w:name w:val="Light Grid Accent 3"/>
    <w:basedOn w:val="a2"/>
    <w:uiPriority w:val="62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2">
    <w:name w:val="Light Grid Accent 4"/>
    <w:basedOn w:val="a2"/>
    <w:uiPriority w:val="62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2">
    <w:name w:val="Light Grid Accent 5"/>
    <w:basedOn w:val="a2"/>
    <w:uiPriority w:val="62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2">
    <w:name w:val="Light Grid Accent 6"/>
    <w:basedOn w:val="a2"/>
    <w:uiPriority w:val="62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f8">
    <w:name w:val="Medium Shading 1"/>
    <w:basedOn w:val="a2"/>
    <w:uiPriority w:val="63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2"/>
    <w:uiPriority w:val="63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2"/>
    <w:uiPriority w:val="63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uiPriority w:val="63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uiPriority w:val="63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uiPriority w:val="63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uiPriority w:val="63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b">
    <w:name w:val="Medium Shading 2"/>
    <w:basedOn w:val="a2"/>
    <w:uiPriority w:val="64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2"/>
    <w:uiPriority w:val="64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2"/>
    <w:uiPriority w:val="64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2"/>
    <w:uiPriority w:val="64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2"/>
    <w:uiPriority w:val="64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2"/>
    <w:uiPriority w:val="64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2"/>
    <w:uiPriority w:val="64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9">
    <w:name w:val="Medium List 1"/>
    <w:basedOn w:val="a2"/>
    <w:uiPriority w:val="65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2"/>
    <w:uiPriority w:val="65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2"/>
    <w:uiPriority w:val="65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2"/>
    <w:uiPriority w:val="65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2"/>
    <w:uiPriority w:val="65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2"/>
    <w:uiPriority w:val="65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2"/>
    <w:uiPriority w:val="65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c">
    <w:name w:val="Medium List 2"/>
    <w:basedOn w:val="a2"/>
    <w:uiPriority w:val="66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2"/>
    <w:uiPriority w:val="66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uiPriority w:val="66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uiPriority w:val="66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uiPriority w:val="66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uiPriority w:val="66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uiPriority w:val="66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a">
    <w:name w:val="Medium Grid 1"/>
    <w:basedOn w:val="a2"/>
    <w:uiPriority w:val="67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2"/>
    <w:uiPriority w:val="67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2">
    <w:name w:val="Medium Grid 1 Accent 2"/>
    <w:basedOn w:val="a2"/>
    <w:uiPriority w:val="67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2"/>
    <w:uiPriority w:val="67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2"/>
    <w:uiPriority w:val="67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2"/>
    <w:uiPriority w:val="67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2">
    <w:name w:val="Medium Grid 1 Accent 6"/>
    <w:basedOn w:val="a2"/>
    <w:uiPriority w:val="67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2"/>
    <w:uiPriority w:val="68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2"/>
    <w:uiPriority w:val="68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2"/>
    <w:uiPriority w:val="68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2"/>
    <w:uiPriority w:val="68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2"/>
    <w:uiPriority w:val="68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2"/>
    <w:uiPriority w:val="68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2"/>
    <w:uiPriority w:val="68"/>
    <w:semiHidden/>
    <w:unhideWhenUsed/>
    <w:rsid w:val="007A0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2"/>
    <w:uiPriority w:val="69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2"/>
    <w:uiPriority w:val="69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2"/>
    <w:uiPriority w:val="69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2"/>
    <w:uiPriority w:val="69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2"/>
    <w:uiPriority w:val="69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2"/>
    <w:uiPriority w:val="69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2"/>
    <w:uiPriority w:val="69"/>
    <w:semiHidden/>
    <w:unhideWhenUsed/>
    <w:rsid w:val="007A0A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1">
    <w:name w:val="Dark List"/>
    <w:basedOn w:val="a2"/>
    <w:uiPriority w:val="70"/>
    <w:semiHidden/>
    <w:unhideWhenUsed/>
    <w:rsid w:val="007A0A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2"/>
    <w:uiPriority w:val="70"/>
    <w:semiHidden/>
    <w:unhideWhenUsed/>
    <w:rsid w:val="007A0A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3">
    <w:name w:val="Dark List Accent 2"/>
    <w:basedOn w:val="a2"/>
    <w:uiPriority w:val="70"/>
    <w:semiHidden/>
    <w:unhideWhenUsed/>
    <w:rsid w:val="007A0A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2"/>
    <w:uiPriority w:val="70"/>
    <w:semiHidden/>
    <w:unhideWhenUsed/>
    <w:rsid w:val="007A0A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2"/>
    <w:uiPriority w:val="70"/>
    <w:semiHidden/>
    <w:unhideWhenUsed/>
    <w:rsid w:val="007A0A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2"/>
    <w:uiPriority w:val="70"/>
    <w:semiHidden/>
    <w:unhideWhenUsed/>
    <w:rsid w:val="007A0A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3">
    <w:name w:val="Dark List Accent 6"/>
    <w:basedOn w:val="a2"/>
    <w:uiPriority w:val="70"/>
    <w:semiHidden/>
    <w:unhideWhenUsed/>
    <w:rsid w:val="007A0A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2">
    <w:name w:val="Colorful Shading"/>
    <w:basedOn w:val="a2"/>
    <w:uiPriority w:val="71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2"/>
    <w:uiPriority w:val="71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2"/>
    <w:uiPriority w:val="71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2"/>
    <w:uiPriority w:val="71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2"/>
    <w:uiPriority w:val="71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2"/>
    <w:uiPriority w:val="71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2"/>
    <w:uiPriority w:val="71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3">
    <w:name w:val="Colorful List"/>
    <w:basedOn w:val="a2"/>
    <w:uiPriority w:val="72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2"/>
    <w:uiPriority w:val="72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5">
    <w:name w:val="Colorful List Accent 2"/>
    <w:basedOn w:val="a2"/>
    <w:uiPriority w:val="72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2"/>
    <w:uiPriority w:val="72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2"/>
    <w:uiPriority w:val="72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2"/>
    <w:uiPriority w:val="72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5">
    <w:name w:val="Colorful List Accent 6"/>
    <w:basedOn w:val="a2"/>
    <w:uiPriority w:val="72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4">
    <w:name w:val="Colorful Grid"/>
    <w:basedOn w:val="a2"/>
    <w:uiPriority w:val="73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2"/>
    <w:uiPriority w:val="73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6">
    <w:name w:val="Colorful Grid Accent 2"/>
    <w:basedOn w:val="a2"/>
    <w:uiPriority w:val="73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2"/>
    <w:uiPriority w:val="73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2"/>
    <w:uiPriority w:val="73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2"/>
    <w:uiPriority w:val="73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6">
    <w:name w:val="Colorful Grid Accent 6"/>
    <w:basedOn w:val="a2"/>
    <w:uiPriority w:val="73"/>
    <w:semiHidden/>
    <w:unhideWhenUsed/>
    <w:rsid w:val="007A0A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sc-ghlcsh">
    <w:name w:val="sc-ghlcsh"/>
    <w:basedOn w:val="a0"/>
    <w:rsid w:val="00EB2485"/>
    <w:pPr>
      <w:spacing w:before="100" w:beforeAutospacing="1" w:after="100" w:afterAutospacing="1" w:line="240" w:lineRule="auto"/>
    </w:pPr>
    <w:rPr>
      <w:rFonts w:eastAsia="Times New Roman"/>
      <w:szCs w:val="24"/>
      <w:lang w:val="ru-RU" w:eastAsia="ru-RU"/>
    </w:rPr>
  </w:style>
  <w:style w:type="character" w:customStyle="1" w:styleId="sc-kjecyx">
    <w:name w:val="sc-kjecyx"/>
    <w:basedOn w:val="a1"/>
    <w:rsid w:val="00EB2485"/>
  </w:style>
  <w:style w:type="paragraph" w:customStyle="1" w:styleId="futurismarkdown-listitem">
    <w:name w:val="futurismarkdown-listitem"/>
    <w:basedOn w:val="a0"/>
    <w:rsid w:val="001B3A4F"/>
    <w:pPr>
      <w:spacing w:before="100" w:beforeAutospacing="1" w:after="100" w:afterAutospacing="1" w:line="240" w:lineRule="auto"/>
    </w:pPr>
    <w:rPr>
      <w:rFonts w:eastAsia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Екатерина Викторовна</dc:creator>
  <cp:keywords/>
  <dc:description/>
  <cp:lastModifiedBy>Кудрявцева Юлия Владимировна</cp:lastModifiedBy>
  <cp:revision>8</cp:revision>
  <dcterms:created xsi:type="dcterms:W3CDTF">2025-06-01T17:45:00Z</dcterms:created>
  <dcterms:modified xsi:type="dcterms:W3CDTF">2025-12-09T10:15:00Z</dcterms:modified>
</cp:coreProperties>
</file>